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04fa" w14:textId="fd10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24 февраля 2015 года № 137 "Об утверждении Правил организации централизованных торгов электрической энергией"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августа 2016 года № 376. Зарегистрирован в Министерстве юстиции Республики Казахстан 9 сентября 2016 года № 14217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февраля 2015 года № 137 "Об утверждении Правил организации централизованных торгов электрической энергией" (зарегистрированный в Реестре государственной регистрации нормативных правовых актов за № 10550, опубликованный 14 апреля 2015 года в информационно– 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централизованных торгов электрической энергией,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системный оператор не согласовал объемы покупок (продаж) электрической энергии по результатам торгов в порядке, установленном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системным оператором, организации и функционирования рынка системных и вспомогательных услуг,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691 (зарегистрирован в Реестре государственной регистрации нормативных правовых актов за № 12562);".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 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К.Бозумбаев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