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5bad" w14:textId="c12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8 августа 2016 года № 11-1-2/362. Зарегистрирован в Министерстве юстиции Республики Казахстан 8 сентября 2016 года № 14216. Утратил силу приказом Министра иностранных дел Республики Казахстан от 26 сентября 2017 года № 11-1-2/440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26.09.2017 </w:t>
      </w:r>
      <w:r>
        <w:rPr>
          <w:rFonts w:ascii="Times New Roman"/>
          <w:b w:val="false"/>
          <w:i w:val="false"/>
          <w:color w:val="ff0000"/>
          <w:sz w:val="28"/>
        </w:rPr>
        <w:t>№ 11-1-2/440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иностранных дел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Министерства иностранных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официальное опубликование в периодических печатных изданиях, информационно-правовой системе "Әділет"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23 декабря 2014 года № 08-1-1-1/648 "Об утверждении Методики ежегодной оценки деятельности административных государственных служащих корпуса "Б" Министерства иностранных дел Республики Казахстан" (зарегистрирован в Реестре государственной регистрации нормативных правовых актов № 10104, опубликован в газете "Казахстанская правда" от 12 февраля 2015 года № 28 (27904);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августа 2015 года № 11-1-2/359 "О внесении изменений в приказ исполняющего обязанности Министра иностранных дел Республики Казахстан от 23 декабря 2014 года № 08-1-1-1/648 "Об утверждении Методики ежегодной оценки деятельности административных государственных служащих корпуса "Б" Министерства иностранных дел Республики Казахстан" (зарегистрирован в Реестре государственной регистрации нормативных правовых актов № 12126, опубликован в информационно-правовой системе "Әділет" от 6 ноября 2015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1"/>
              <w:gridCol w:w="4535"/>
            </w:tblGrid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иностранных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11-1-2/362</w:t>
                  </w:r>
                </w:p>
              </w:tc>
            </w:tr>
          </w:tbl>
          <w:p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  <w:r>
        <w:br/>
      </w:r>
      <w:r>
        <w:rPr>
          <w:rFonts w:ascii="Times New Roman"/>
          <w:b/>
          <w:i w:val="false"/>
          <w:color w:val="000000"/>
        </w:rPr>
        <w:t>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Министерства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иностранных дел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иностранных дел Республики Казахстан (далее - служащие корпуса "Б").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>, проходят оценку после выхода на работу в сроки, указанные в настоящем пункте настоящей Методики.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Управление кадров Министерства иностранных дел Республики Казахстан (далее – Управление кадров).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Комиссия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Управления кадров. Секретарь Комиссии по оценке не принимает участие в голосовании.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(фамилия, имя отчество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Министерству иностранных дел Республики Казахстан (далее – МИД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Управление кадров. Второй экземпляр находится у руководителя структурного подразделения служащего корпуса "Б".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кадров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исполнения должностных обязанностей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Поощряемые показатели и виды деятельности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МИД РК,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Управления кадров, непосредственного руководителя служащего корпуса "Б", уполномоченного по этике.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Управлением кадров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сотрудником Управления кадров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выполнения индивидуального плана работы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сотрудником Управления кадров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Круговая оценка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лиц (не более трех), указанных в подпунктах 2) и 3) пункта 29 настоящей Методики, определяется Управлением кадров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Управление кадров в течение двух рабочих дней со дня их получения.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кадров осуществляет расчет среднего значения круговой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оценка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штрафные баллы.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-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- "превосходно".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Управлением кадров не позднее пяти рабочих дней до заседания Комиссии по оценке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оценка выполнения индивидуального плана работы (среднеарифметическое значение);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-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-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- "превосходно". </w:t>
      </w:r>
    </w:p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Рассмотрение результатов оценки Комиссией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кадров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должностную инструкцию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Управлением кадров при расчете результата оценки служащего корпуса "Б".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кадров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сотрудником Управления кадров в произвольной форме составляется акт об отказе от ознакомления.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Управлении кадров.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Обжалование результатов оценки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территориальном департаменте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течение десяти рабочих дней со дня вынесения решения.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Информация о принятом решении представляется МИД РК в течение двух недель в уполномоченный орган по делам государственной службы или его территориальный департамент.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Принятие решений по результатам оценки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являются основаниями для принятия решений по выплате бонусов и обучению.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Бонусы выплачиваются служащим корпуса "Б" с результатами оценки "превосходно" и "эффективно".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Служащий корпуса "Б",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3585"/>
        <w:gridCol w:w="3585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Поощрительные баллы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9"/>
        <w:gridCol w:w="2351"/>
      </w:tblGrid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Поощряемые показатели и виды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баллы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дополнительного объема работы (в процентном соотношении к среднему объему текущей работы):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более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виды деятельности являющиеся сложными: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содержательном плане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организационном плане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2293"/>
        <w:gridCol w:w="3532"/>
        <w:gridCol w:w="735"/>
        <w:gridCol w:w="1085"/>
        <w:gridCol w:w="2165"/>
        <w:gridCol w:w="964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 государственных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служащих корпуса "Б"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иностранных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 Республики Казахстан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