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853d" w14:textId="eed8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октября 2014 года № 7-1/559 "Об утверждении нормативных правовых актов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14 июля 2016 года № 310. Зарегистрирован в Министерстве юстиции Республики Казахстан 6 сентября 2016 года № 14212.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№ 9891, опубликованный 27 ноября 2014 года № 232 (27853) в газете "Казахстанская правда")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ветеринарно-санитарном контроле и надзоре,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инспектор, государственный ветеринарный врач по результатам проверки составляют предписание и издают постановление о наложении дисциплинарного взыскания или о привлечении к административной ответственности в случае нарушения законодательства Республики Казахстан в области ветеринарии в соответствии законодательством Республики Казахстан об административных правонарушениях.";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возмещения физическим и юридическим лицам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человека,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Возмещение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 либо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человека, производится дифференцировано на основании среднемесячной рыночной стоимости, с учетом половозрастных групп, видов сельскохозяйственных животных, видов продукции и сырья животного происхождения, устанавливаемых по предложению: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специальной комиссии, создаваемой решением акима области (города республиканского значения, столицы) на случаи возникновения особо опасных болезней животных в двух и более районах, расположенных на территории области (города республиканского значения, столицы);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специальной комиссии, создаваемой решением акима района (города областного значения) на случаи возникновения особо опасных болезней животных на территории одного района (города областного значения).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состав специальной комиссии включаются представители местных представительных и исполнительных органов, территориального подразделения ведомства уполномоченного органа в области ветеринарии, государственной ветеринарной организации, общественных объединений субъектов предпринимательства.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Общее количество членов специальной комиссии должно составлять нечетное число и быть не менее пяти человек. Председателями комиссии являются акимы областей (города республиканского значения, столицы), района (города областного значения), в случае отсутствия акима – должностное лицо, исполняющее его обязанности.";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"Возмещение среднемесячной рыночной стоимости при обязательном обезвреживании (обеззараживании) и переработке без изъятия животных, продукции и сырья животного происхождения, представляющих опасность для здоровья животных и человека осуществляется из расчета за одну голову животного и за один килограмм (литр, десяток) продукции и сырья животного происхождения за счет местного бюджета в размере 30 % от среднемесячной рыночной стоимости, а остальная часть среднемесячной рыночной стоимости (70 %) выплачивается организацией по переработке продукции и сырья животного происхождения.";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"7) ветеринарный паспорт;";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предписание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ветеринарный паспорт;";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утвержденных указанным приказом: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болезни лошадей – сап, эпизоотический лимфангит, африканская чума однокопытных;";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 4) внесены изменения на государственном языке, текст на русском языке не меняется;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опасных болезней животных, профилактика, диагностика и ликвидация которых осуществляется за счет бюджетных средств, утвержденных указанным приказом: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4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Болезни лошадей – инфекционная анемия, сап, грипп, ринопневмония, инфекционный энцефаломиелит, африканская чума лошадей (экзотическая болезнь), эпизоотический лимфангит.".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течение пяти рабочих дней в Республиканское государственное предприятие "Республиканский центр правовой информации" для размещения в Эталонном контрольном банке нормативных правовых актов Республики Казахстан;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десяти календарных дней после дня его первого официального опубликования, за исключением абзаца тринадцатого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января 2017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17"/>
        <w:gridCol w:w="4583"/>
      </w:tblGrid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  <w:bookmarkEnd w:id="31"/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</w:t>
            </w:r>
          </w:p>
          <w:bookmarkEnd w:id="32"/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 Казахстан</w:t>
            </w:r>
          </w:p>
        </w:tc>
        <w:tc>
          <w:tcPr>
            <w:tcW w:w="4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</w:p>
          <w:bookmarkEnd w:id="34"/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финансов</w:t>
            </w:r>
          </w:p>
          <w:bookmarkEnd w:id="35"/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36"/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Б. Султанов</w:t>
            </w:r>
          </w:p>
          <w:bookmarkEnd w:id="37"/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" 2016 год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"СОГЛАСОВАН"</w:t>
            </w:r>
          </w:p>
          <w:bookmarkEnd w:id="39"/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</w:p>
          <w:bookmarkEnd w:id="40"/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 финансов</w:t>
            </w:r>
          </w:p>
          <w:bookmarkEnd w:id="41"/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bookmarkEnd w:id="42"/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 Р. Даленов</w:t>
            </w:r>
          </w:p>
          <w:bookmarkEnd w:id="43"/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" 2016 год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45"/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  <w:bookmarkEnd w:id="46"/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47"/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К. Бишимбаев</w:t>
            </w:r>
          </w:p>
          <w:bookmarkEnd w:id="48"/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2016 год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  <w:bookmarkEnd w:id="50"/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  <w:bookmarkEnd w:id="51"/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  <w:bookmarkEnd w:id="52"/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 М. Кусаинов</w:t>
            </w:r>
          </w:p>
          <w:bookmarkEnd w:id="53"/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" 2016 год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