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8f38" w14:textId="ef18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мая 2016 года № 225. Зарегистрирован в Министерстве юстиции Республики Казахстан 6 сентября 2016 года № 14211.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некоторые приказы Министра сельского хозяйства Республики Казахстан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4-4/282 "Об утверждении перечня карантинных объектов и чужеродных видов, по отношению к которым устанавливаются и осуществляются мероприятия по карантину растений, и перечня особо опасных вредных организмов" (зарегистрированный в Реестре государственной регистрации нормативных правовых актов № 11739, опубликованный 20 августа 2015 года в информационно-правовой системе "Әділет"):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вредных организмов, утвержденный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15-02/584 "Об утверждении фитосанитарных нормативов, форм фитосанитарного учета, а также Правил их представления" (зарегистрированный в Реестре государственной регистрации нормативных правовых актов № 11913, опубликованный 23 сентября 2015 года в информационно-правовой системе "Әділет"):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Фитосанитарные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фитосанитарного учета,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форм фитосанитарного учета,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со дня получения зарегистрированного приказа в Республиканское государственное предприятие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национальной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 В. Жумаканов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августа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2016 года №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2015 года № 4-4/282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особо опасных вредных организмов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Вредители растений: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стадные саранчовые (азиатская, мароккская и итальянский прус);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вредная черепашка;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серая зерновая совка;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гессенская муха;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хлебные жуки;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хлопковая совка;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паутинный клещ;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суслики;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мышевидные грызуны;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колорадский жук.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Болезни зерновых культур (ржавчина, септориоз).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2016 года №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2015 года № 15-02/584 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Фитосанитарные нормативы</w:t>
      </w:r>
      <w:r>
        <w:br/>
      </w:r>
      <w:r>
        <w:rPr>
          <w:rFonts w:ascii="Times New Roman"/>
          <w:b/>
          <w:i w:val="false"/>
          <w:color w:val="000000"/>
        </w:rPr>
        <w:t>Глава 1. Фитосанитарные нормативы по видам доминирующих</w:t>
      </w:r>
      <w:r>
        <w:br/>
      </w:r>
      <w:r>
        <w:rPr>
          <w:rFonts w:ascii="Times New Roman"/>
          <w:b/>
          <w:i w:val="false"/>
          <w:color w:val="000000"/>
        </w:rPr>
        <w:t>сорных растений в посевах зерновых культур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4801"/>
        <w:gridCol w:w="58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 вредоносности,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квадратный метр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однодольные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 обыкновенный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волосовидное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Щетинник сизый и зеленый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двудольные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полевая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вьюнковый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 татарская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Ярутка полевая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однодольные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Острец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ползучий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двудольные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Бодяк полевой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полевой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Глава 2. Фитосанитарные нормативы по особо опасным вредным организмам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546"/>
        <w:gridCol w:w="798"/>
        <w:gridCol w:w="1807"/>
        <w:gridCol w:w="8281"/>
      </w:tblGrid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организмов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угодья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 вредоносности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Стадные саранчовые: итальянский прус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угодья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вегетации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экземпляров на 1 квадратный метр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мароккская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саранча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угодья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вегетации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экземпляров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саранча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угодья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вегетации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 зерновая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совка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гусеницы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(товарные посевы)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спелость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 гусениц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колосьев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прохладной,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 гусениц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умеренной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более 30 гусениц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при засушливой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гусеницы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(семенные посевы)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спелость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вышеуказанные критерии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в 2 раза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черепашка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перезимо-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вавшие клопы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(яровая)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кущение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перезимовавшие 1-2 клопа на 1 квадратный метр, в засушливые годы этот 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снижается в 2 раза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(0,5-1,0)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цветение – начало налива зерна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личинок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спелость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личинки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Хлебные жуки: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жук-кузька,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жук-красун,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жук-крестоносец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имаго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цветение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налива зерна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 жуков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Гессенская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пупарий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из-под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пшеницы (стерня)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посева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жизнеспособных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пупариев на 1 квадратный метр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Гессенская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кущение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30 % заселенных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яйцекладками растений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септориоз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уредостадия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(озимая,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вегетации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пораженности листьев среднего яруса септориозом до 10-25, верхнего - не более 1-5, бурой ржавчиной -5-10 и 1 %, соответственно.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более раннего проявления болезней (до трубкования) и благоприятных условий погоды эти показатели могут быть снижены в 2-3 раза, а при более позднем (молочная спелость) – наоборот, увеличены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 ржавчина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уредостадия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(озимая,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вегетации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пораженности листьев среднего яруса септориозом до 10-25, верхнего - не более 1-5, бурой ржавчиной -5-10 и 1 %, соответственно.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более раннего проявления болезней (до трубкования) и благоприятных условий погоды эти показатели могут быть снижены в 2-3 раза, а при более позднем (молочная спелость) – наоборот, увеличены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ржавчина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уредостадия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(озимая)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цветение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развития болезни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Паутинный клещ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хлопчатнике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имаго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бутонизации- 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созревания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 растений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поле более 10 %,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клеща на лист (150 особей на 100 листьев)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Паутинный клещ на сое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имаго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вегетации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 растений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клещом более 10 %, численность его более 10 особей на 1 лист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совка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хлопчатнике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гусеница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бутонизации- 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созревания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яиц и гусениц на 100 растений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совка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кукурузе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бабочки,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гусеницы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бабочек на одну ловушку за сутки, что соответствует критической численности вредителя на поле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Суслики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вегетации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посевах 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трехсотметровой зоне от посева - 5 зверьков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га, а в полосе 2 километр -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зверьков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Мышевидные грызуны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вегетации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поимка 3-х грызунов на 25 давилок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давилок - 12 %),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скопление на участке сов, 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зоне – наличие подснежных зимних гнезд полевок.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фазу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всходов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15-25 сантиметр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0,5-2 % заселенных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 картофеля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перезимо-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бутонизации- цветения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5-8 % заселенных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 с численностью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личинок на 1 растение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2016 года №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 № 15-02/584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фитосанитарного учета</w:t>
      </w:r>
      <w:r>
        <w:br/>
      </w:r>
      <w:r>
        <w:rPr>
          <w:rFonts w:ascii="Times New Roman"/>
          <w:b/>
          <w:i w:val="false"/>
          <w:color w:val="000000"/>
        </w:rPr>
        <w:t>Отчет</w:t>
      </w:r>
      <w:r>
        <w:br/>
      </w:r>
      <w:r>
        <w:rPr>
          <w:rFonts w:ascii="Times New Roman"/>
          <w:b/>
          <w:i w:val="false"/>
          <w:color w:val="000000"/>
        </w:rPr>
        <w:t>о производстве и (или) реализации пестицидов (ядохимикатов),</w:t>
      </w:r>
      <w:r>
        <w:br/>
      </w:r>
      <w:r>
        <w:rPr>
          <w:rFonts w:ascii="Times New Roman"/>
          <w:b/>
          <w:i w:val="false"/>
          <w:color w:val="000000"/>
        </w:rPr>
        <w:t>биопрепаратов и энтомофагов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Отчетный период: полугодовая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Индекс: ФУ –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Круг лиц представляющих: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физические и юридические лица, деятельность которых связана с объектами государственного фитосанитарного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организации, осуществляющие деятельность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инспектора по защите растений.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Куда представляется форма: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(далее - РТИ);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(далее – ОТИ);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Комитет государственной инспекции в агропромышленном комплексе Министерства сельского хозяйства Республики Казахстан (далее – Комитет).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Сроки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РТИ, два раза в год, один раз до 20 июля и один раз до 20 января;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ОТИ, два раза в год, один раз до 25 июля и один раз до 25 января;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Комитет, два раза в год, один раз до 30 июля и один раз до 30 января.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литров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541"/>
        <w:gridCol w:w="1055"/>
        <w:gridCol w:w="1151"/>
        <w:gridCol w:w="1055"/>
        <w:gridCol w:w="1151"/>
        <w:gridCol w:w="1055"/>
        <w:gridCol w:w="1055"/>
        <w:gridCol w:w="1542"/>
        <w:gridCol w:w="1640"/>
      </w:tblGrid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энтомофага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Закуплено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 и энтомофаги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(подпись)    (фамилия, имя, отчество (при его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 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(подпись) (фамилия, имя, отчество (при его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 ________________ "___" 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Пояснение по заполнению формы фитосанитарного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"Отчет о производстве и (или) реализации пестицидов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(ядохимикатов), биопрепаратов и энтомофагов"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Заполненная форма фитосанитарного учета представляется: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РТИ, два раза в год, один раз до 20 июля и один раз до 20 января;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ОТИ, два раза в год, один раз до 25 июля и один раз до 25 января;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Комитет, два раза в год, один раз до 30 июля и один раз до 30 января.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форме отчета о производстве и (или) реализации пестицидов (ядохимикатов), биопрепаратов и энтомофагов указывается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графе 1 формы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графе 2 формы указывается наименование пестицида (ядохимиката), биопрепарата, энтомофага;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графе 3 формы указывается остаток пестицида (ядохимиката) на начало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графе 4 формы указывается количество литров пестицида (ядохимиката), произведенного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графе 5 формы указывается общее количество пестицидов (ядохимикатов), закупленных за отчетный период, в том числе по импорту и внутри страны (значение графы 5 формы равно сумме значений 6 и 7 граф);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графе 8 формы указывается количество пестицидов (ядохимикатов), реализованных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графе 9 формы указывается наименование субъекта, которому реализованы пестициды (ядохимикаты), биопрепараты и энтомофаги;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 графе 10 формы указывается количество остатка пестицидов (ядохимикатов)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Форму подписывает первый руководитель, а в случае его отсутствия – лицо, исполняющее его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движении пестицидов (ядохимикатов), биопрепаратов и энтомофагов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Отчетный период: полугодовая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Индекс: ФУ –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Круг лиц представляющих: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физические и юридические лица, деятельность которых связана с объектами государственного фитосанитарного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организации, осуществляющие деятельность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инспектора по защите растений.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Куда представляется форма: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(далее - РТИ);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(далее – ОТИ);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Комитет государственной инспекции в агропромышленном комплексе Министерства сельского хозяйства Республики Казахстан (далее – Комитет).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Сроки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РТИ, два раза в год, один раз до 20 июля и один раз до 20 января;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ОТИ, два раза в год, один раз до 25 июля и один раз до 25 января;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Комитет, два раза в год, один раз до 30 июля и один раз до 30 января.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литров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8"/>
        <w:gridCol w:w="2379"/>
        <w:gridCol w:w="1628"/>
        <w:gridCol w:w="1629"/>
        <w:gridCol w:w="1629"/>
        <w:gridCol w:w="1777"/>
        <w:gridCol w:w="1630"/>
      </w:tblGrid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энтомофага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(передано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(подпись)   (фамилия, имя, отчество (при его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 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(подпись)    (фамилия, имя, отчество (при его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 ________________ "___" 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Пояснение по заполнению формы фитосанитарного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"Отчет о движении пестицидов (ядохимикатов),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биопрепаратов и энтомофагов"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Заполненная форма фитосанитарного учета представляется: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РТИ, два раза в год, один раз до 20 июля и один раз до 20 января;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ОТИ, два раза в год, один раз до 25 июля и один раз до 25 января;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Комитет, два раза в год, один раз до 30 июля и один раз до 30 января.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форме отчета о движении пестицидов (ядохимикатов), биопрепаратов и энтомофагов указывается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графе 1 формы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графе 2 формы указывается наименование пестицида (ядохимиката), биопрепарата, энтомофага;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графе 3 формы указывается наличие пестицида (ядохимиката) на начало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графе 4 формы указывается количество литров пестицида (ядохимиката) приобретенного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графе 5 формы указывается общее количество пестицидов (ядохимикатов), которое было израсходовано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графе 6 формы указывается количество пестицидов (ядохимикатов) реализованных за отчетный период, либо переданных в другие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графе 7 формы указывается количество остатка пестицидов (ядохимикатов)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Форму подписывает первый руководитель, а в случае его отсутствия – лицо, исполняющее его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хранении пестицидов (ядохимикатов), биопрепаратов и энтомофагов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Отчетный период: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Индекс: ФУ –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Круг лиц представляющих: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физические и юридические лица, деятельность которых связана с объектами государственного фитосанитарного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организации, осуществляющие деятельность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инспектора по защите растений.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Куда представляется форма: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(далее - РТИ);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(далее – ОТИ);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Комитет государственной инспекции в агропромышленном комплексе Министерства сельского хозяйства Республики Казахстан (далее – Комитет).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Сроки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РТИ, ежегодно, до 20 января;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ОТИ, ежегодно, до 25 января;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Комитет, ежегодно, до 30 января.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литров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2780"/>
        <w:gridCol w:w="1904"/>
        <w:gridCol w:w="1904"/>
        <w:gridCol w:w="1904"/>
        <w:gridCol w:w="1905"/>
      </w:tblGrid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энтомофага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(подпись)    (фамилия, имя, отчество (при его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 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(подпись)     (фамилия, имя, отчество (при его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 ________________ "___" 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Пояснение по заполнению формы фитосанитарного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"Отчет о хранении пестицидов (ядохимикатов),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биопрепаратов и энтомофагов"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Заполненная форма фитосанитарного учета представляется: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РТИ, срок представления ежегодно, до 20 января;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ОТИ, срок представления ежегодно, до 25 января;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Комитет, срок представления ежегодно, до 30 января.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форме отчета о хранении пестицидов (ядохимикатов), биопрепаратов и энтомофагов указывается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графе 1 формы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графе 2 формы указывается наименование пестицида (ядохимиката), биопрепарата, энтомофага;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графе 3 формы указывается наличие пестицида (ядохимиката) на начало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графе 4 формы указывается количество пестицидов (ядохимикатов) поступивших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графе 5 формы указывается общее количество пестицидов (ядохимикатов), которое было отпущено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графе 6 формы указывается количество остатка пестицидов (ядохимикатов)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Форму подписывает первый руководитель, а в случае его отсутствия – лицо, исполняющее его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наличии опрыскивающей и протравливающей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Отчетный период: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Индекс: ФУ –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Круг лиц представляющих: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физические и юридические лица, деятельность которых связана с объектами государственного фитосанитарного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организации, осуществляющие деятельность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инспектора по защите растений.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Куда представляется форма: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(далее - РТИ);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(далее – ОТИ);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Комитет государственной инспекции в агропромышленном комплексе Министерства сельского хозяйства Республики Казахстан (далее – Комитет).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Сроки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РТИ, ежегодно, до 20 января;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ОТИ, ежегодно, до 25 января;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Комитет, ежегодно, до 30 января.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штук (единиц)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опрыскивающей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протравливающей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(подпись)     (фамилия, имя, отчество (при его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 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(подпись)     (фамилия, имя, отчество (при его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 ________________ "___" 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Пояснение по заполнению формы фитосанитарного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"Отчет о наличии опрыскивающей и протравливающей техники"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Заполненная форма фитосанитарного учета представляется: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РТИ, срок представления ежегодно, до 20 января;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ОТИ, срок представления ежегодно, до 25 января;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Комитет срок представления ежегодно, до 30 января.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форме отчета о наличии опрыскивающей и протравливающей техники указывается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графе 1 формы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графе 2 формы указывается наименование опрыскивающей и протравливающей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графе 3 формы указывается наличие техники на начало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графе 4 формы указывается количество исправной техники из числа количества техники на начало отчетного периода (из графы 3 формы);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графе 5 формы указывается количество техники, поступившей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графе 6 формы указывается количество списанной техники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графе 7 формы указывается количество техники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Форму подписывает первый руководитель, а в случае его отсутствия – лицо, исполняющее его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проведении химических обработок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Отчетный период: 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Индекс: ФУ –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Круг лиц представляющих: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физические и юридические лица, деятельность которых связана с объектами государственного фитосанитарного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организации, осуществляющие деятельность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инспектора по защите растений.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Куда представляется форма: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(далее - РТИ);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(далее – ОТИ);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Комитет государственной инспекции в агропромышленном комплексе Министерства сельского хозяйства Республики Казахстан (далее – Комитет).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Сроки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РТИ, ежемесячно, с марта по сентябрь, до 20 числа каждого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ОТИ, ежемесячно, с марта по сентябрь, до 25 числа каждого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Комитет, ежемесячно, с марта по сентябрь, до 30 числа каждого месяца.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107"/>
        <w:gridCol w:w="1310"/>
        <w:gridCol w:w="1107"/>
        <w:gridCol w:w="1517"/>
        <w:gridCol w:w="1108"/>
        <w:gridCol w:w="1108"/>
        <w:gridCol w:w="1108"/>
        <w:gridCol w:w="1108"/>
        <w:gridCol w:w="1720"/>
      </w:tblGrid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(угодья)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(протравливающей)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(подпись)     (фамилия, имя, отчество (при его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 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(подпись)     (фамилия, имя, отчество (при его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 ________________ "___" 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Пояснение по заполнению формы фитосанитарного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"Отчет о проведении химических обработок"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Заполненная форма фитосанитарного учета представляется: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РТИ, срок представления ежемесячно, с марта по сентябрь, до 20 числа каждого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ОТИ, срок представления ежемесячно, с марта по сентябрь, до 25 числа каждого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Комитет срок представления ежемесячно, с марта по сентябрь, до 30 числа каждого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форме отчета о проведении химических обработок указывается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графе 1 таблицы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графе 2 формы указывается наименование вредного организма, против которого проведена химическая обработка;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графе 3 формы указывается наименование сельскохозяйственной культуры, угодья на которых проведены химические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графе 4 формы указывается площадь обработки против вредного организма;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графе 5 формы указывается наименование исполнителей;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графе 6 формы указывается вид техники, которая проводила химические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графе 7 формы указывается марка техники, которая проводила химические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 графе 8 формы указывается количество техники, которая проводила химические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 графе 9 формы указывается наименование пестицидов (ядохимикатов), которыми была проведена химическая обработка;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 графе 10 формы указывается количество пестицидов (ядохимикатов) израсходованных при проведении химических обработок.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Форму подписывает первый руководитель, а в случае его отсутствия – лицо, исполняющее его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 оказании услуг по химической обработке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Отчетный период: 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Индекс: ФУ –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Круг лиц представляющих: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физические и юридические лица, деятельность которых связана с объектами государственного фитосанитарного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организации, осуществляющие деятельность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инспектора по защите растений.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Куда представляется форма: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(далее - РТИ);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(далее – ОТИ);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Комитет государственной инспекции в агропромышленном комплексе Министерства сельского хозяйства Республики Казахстан (далее – Комитет).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Сроки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РТИ, ежемесячно, с марта по сентябрь, до 20 числа каждого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ОТИ, ежемесячно, с марта по сентябрь, до 25 числа каждого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Комитет, ежемесячно, с марта по сентябрь, до 30 числа каждого месяца.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1470"/>
        <w:gridCol w:w="1738"/>
        <w:gridCol w:w="1739"/>
        <w:gridCol w:w="1470"/>
        <w:gridCol w:w="1471"/>
        <w:gridCol w:w="1471"/>
        <w:gridCol w:w="1471"/>
      </w:tblGrid>
      <w:tr>
        <w:trPr>
          <w:trHeight w:val="30" w:hRule="atLeast"/>
        </w:trPr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(угодья)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опрыскивающей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(протравливающей)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(подпись)   (фамилия, имя, отчество (при его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 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(подпись)   (фамилия, имя, отчество (при его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 ________________ "___" 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Пояснение по заполнению формы фитосанитарного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"Отчет об оказании услуг по химической обработке"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Заполненная форма фитосанитарного учета представляется: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РТИ, срок представления ежемесячно, с марта по сентябрь, до 20 числа каждого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ОТИ, срок представления ежемесячно, с марта по сентябрь, до 25 числа каждого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Комитет, срок представления ежемесячно, с марта по сентябрь, до 30 числа каждого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форме отчета об оказании услуг по химической обработке указывается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графе 1 формы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графе 2 формы указывается наименование вредного организма, против которого проведена химическая обработка;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графе 3 формы указывается наименование сельскохозяйственной культуры, угодья на которых проведены химические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графе 4 формы указывается площадь, объем обработки против вредного организма;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графе 5 формы указывается наименование физических и юридических лиц, которым оказаны услуги по химической обработке;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графе 6 формы указывается вид техники, которая проводила химические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графе 7 формы указывается марка техники, которая проводила химические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 графе 8 формы указывается количество техники, которая проводила химические обработки.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Форму подписывает первый руководитель, а в случае его отсутствия – лицо, исполняющее его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обезвреживанию запрещенных и непригодных пестицидов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(ядохимикатов) и тары из-под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Отчетный период: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Индекс: ФУ –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Круг лиц представляющих: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физические и юридические лица, деятельность которых связана с объектами государственного фитосанитарного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организации, осуществляющие деятельность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инспектора по защите растений.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Куда представляется форма: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(далее - РТИ);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(далее – ОТИ);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Комитет государственной инспекции в агропромышленном комплексе Министерства сельского хозяйства Республики Казахстан (далее – Комитет).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Сроки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РТИ, ежегодно, до 20 января;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ОТИ, ежегодно, до 25 января;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Комитет, ежегодно, до 30 января.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550"/>
        <w:gridCol w:w="2404"/>
        <w:gridCol w:w="1550"/>
        <w:gridCol w:w="1311"/>
        <w:gridCol w:w="1311"/>
        <w:gridCol w:w="1311"/>
        <w:gridCol w:w="1552"/>
      </w:tblGrid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катов)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из-под них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физических и юридических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поставивших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(ядохимикаты)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тару из-под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катов)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бункера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живание пестицидов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катов)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из-под них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(подпись)   (фамилия, имя, отчество (при его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 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(подпись)   (фамилия, имя, отчество (при его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 ________________ "___" 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Пояснение по заполнению формы фитосанитарного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"Отчет по обезвреживанию запрещенных и непригодных пестицидов (ядохимикатов) и тары из–под них"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Заполненная форма фитосанитарного учета представляется: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РТИ, срок представления ежегодно, до 20 января;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ОТИ, срок представления ежегодно, до 25 января;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Комитет срок представления ежегодно, до 30 января.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форме отчета по обезвреживанию запрещенных и непригодных пестицидов (ядохимикатов) и тары из-под них указывается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графе 1 формы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графе 2 формы указывается наименование запрещенных, непригодных пестицидов (ядохимикатов)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графе 3 формы указывается наименование физических и юридических лиц, поставивших запрещенные, непригодные пестициды (ядохимикаты) и тару из-под них на обезвреживание;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графе 4 формы указывается количество тонн запрещенных, непригодных пестицидов (ядохимикатов)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графе 5 формы указывается дата обезвреживания;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графе 6 формы указывается номер, месторасположение бункера;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графе 7 формы указывается состояние 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 графе 8 формы указывается список лиц, осуществляющих обезвреживание пестицидов (ядохимикатов) и тары из-под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Форму подписывает первый руководитель, а в случае его отсутствия – лицо, исполняющее его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наличии складских помещений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Отчетный период: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Индекс: ФУ –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Круг лиц представляющих: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физические и юридические лица, деятельность которых связана с объектами государственного фитосанитарного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организации, осуществляющие деятельность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инспектора по защите растений.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Куда представляется форма: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(далее - РТИ);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(далее – ОТИ);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Комитет государственной инспекции в агропромышленном комплексе Министерства сельского хозяйства Республики Казахстан (далее – Комитет).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Сроки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РТИ, ежегодно, до 20 января;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ОТИ, ежегодно, до 25 января;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Комитет, ежегодно, до 30 января.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1569"/>
        <w:gridCol w:w="1438"/>
        <w:gridCol w:w="1838"/>
        <w:gridCol w:w="1438"/>
        <w:gridCol w:w="1438"/>
        <w:gridCol w:w="1439"/>
        <w:gridCol w:w="1702"/>
      </w:tblGrid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срок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хранении,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(подпись)    (фамилия, имя, отчество (при его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 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(подпись)    (фамилия, имя, отчество (при его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 ________________ "___" 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Пояснение по заполнению формы фитосанитарного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"Отчет о наличии складских помещений"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Заполненная форма фитосанитарного учета представляется: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РТИ, срок представления ежегодно, до 20 января;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ОТИ, срок представления ежегодно, до 25 января;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Комитет срок представления ежегодно, до 30 января.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форме отчета о наличии складских помещений указывается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графе 1 формы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графе 2 формы указывается наименование физических и юридических лиц владельцев складских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графе 3 формы указывается местонахождение складских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графе 4 формы указывается наличие, номер, срок и дата выдачи санитарного паспорта;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графе 5 формы указывается площадь складских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графе 6 формы указывается количество складских помещений на начало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графе 7 формы указывается количество складских помещений на конец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 графе 8 формы указывается остаток пестицидов (ядохимикатов) при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Форму подписывает первый руководитель, а в случае его отсутствия – лицо, исполняющее его обязанности.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2016 года №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 № 15-02/584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форм фитосанитарного учета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представления форм фитосанитарного учета разработаны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3 июля 2002 года "О защите растений" и определяют порядок представления форм фитосанитарного учета.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Формы фитосанитарного учета представляются: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физическими и юридическими лицами, деятельность которых связана с объектами государственного фитосанитарного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государственными организациями, осуществляющими деятельность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государственными инспекторами по защите растений.</w:t>
      </w:r>
    </w:p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форм фитосанитарного учета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Физическими и юридическими лицами, деятельность которых связана с объектами государственного фитосанитарного контроля (далее – субъекты фитосанитарного учета) ведется фитосанитарный учет по: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производству и (или) реализации пестицидов (ядохимикатов), биопрепаратов и энтомофагов;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движению пестицидов (ядохимикатов), биопрепаратов и энтомофагов;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хранению пестицидов (ядохимикатов), биопрепаратов и энтомофагов;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наличию опрыскивающей и протравливающей техники;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проведению химических обработок, осуществляющих применение пестицидов (ядохимикатов), биопрепаратов и энтомофагов;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оказанию услуг по химической обработке;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по обезвреживанию запрещенных и непригодных пестицидов (ядохимикатов) и тары из-под них;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наличию складских помещений.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Субъекты фитосанитарного учета представляют формы фитосанитарного учета в районные территориальные подразделения ведомства уполномоченного органа в области защиты растений (далее – районная инспекция) по формам, утвержденным настоящим приказом Министра сельского хозяйства Республики Казахстан.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Формы фитосанитарного учета представляются субъектами фитосанитарного учета в районные инспекции по следующим видам отчетов и в сроки: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отчет о производстве и (или) реализации пестицидов (ядохимикатов), биопрепаратов и энтомофагов, субъектами фитосанитарного учета, осуществляющими производство (формуляцию), закуп и реализацию пестицидов (ядохимикатов), биопрепаратов, разведение и реализацию энтомофагов, два раза в год, один раз до 20 июля и один раз до 20 января;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отчет о движении пестицидов (ядохимикатов), биопрепаратов и энтомофагов, два раза в год, один раз до 20 июля и один раз до 20 января;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отчет о хранении пестицидов (ядохимикатов), биопрепаратов и энтомофагов, ежегодно, до 20 января;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отчет о наличии опрыскивающей и протравливающей техники, субъектами фитосанитарного учета, имеющими в наличии опрыскивающую и протравливающую технику и оборудование (сельскохозяйственную авиацию, аэрозольные генераторы, атомайзерные, штанговые, вентиляторные опрыскиватели, иные виды опрыскивающей и протравливающей техники), ежегодно, до 20 января;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отчет о проведении химических обработок, субъектами фитосанитарного учета, осуществляющими применение пестицидов (ядохимикатов), биопрепаратов и энтомофагов для производства собственной растениеводческой продукции, ежемесячно, с марта по сентябрь, до 20 числа каждого месяца;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отчет об оказании услуг по химической обработке, субъектами фитосанитарного учета, оказывающими услуги по химической обработке, ежемесячно, с марта по сентябрь, до 20 числа каждого месяца;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отчет по обезвреживанию запрещенных и непригодных пестицидов (ядохимикатов) и тары из-под них, субъектами фитосанитарного учета, осуществляющими обезвреживанию запрещенных и непригодных пестицидов (ядохимикатов) и тары из под них, ежегодно, до 20 января;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отчет о наличии складских помещений, субъектами фитосанитарного учета, осуществляющими хранение пестицидов (ядохимикатов), биопрепаратов и энтомофагов, ежегодно, до 20 января.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Районная инспекция ведет фитосанитарный учет на основании представленных фитосанитарных отчетов субъектами фитосанитарного учета, с последующим представлением в областные, города республиканского значения, столицы территориальные подразделения ведомства уполномоченного органа в области защиты растений (далее - областная инспекция) по формам, утвержденным настоящим приказом Министра сельского хозяйства Республики Казахстан.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Формы фитосанитарного учета представляются государственным инспектором районной инспекции в областные инспекции по следующим видам отчетов и в сроки: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отчет о производстве и реализации пестицидов (ядохимикатов), биопрепаратов и энтомофагов, два раза в год, один раз до 25 июля и один раз до 25 января;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отчет о движении пестицидов (ядохимикатов), биопрепаратов и энтомофагов, два раза в год, один раз до 25 июля и один раз до 25 января;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отчет о хранении пестицидов (ядохимикатов), биопрепаратов и энтомофагов, ежегодно, до 25 января;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отчет о наличии опрыскивающей и протравливающей техники, ежегодно, до 25 января;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отчет о проведении химических обработок, ежемесячно, с марта по сентябрь, до 25 числа каждого месяца;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отчет об оказании услуг по химической обработке, ежемесячно, с марта по сентябрь, до 25 числа каждого месяца;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отчет по обезвреживанию запрещенных и непригодных пестицидов (ядохимикатов) и тары из-под них, ежегодно, до 25 января;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отчет о наличии складских помещений, ежегодно, до 25 января.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На основании представленных фитосанитарных отчетов государственный инспектор по защите растений областной инспекции ведет фитосанитарный учет, с последующим представлением в ведомство уполномоченного органа в области защиты растений.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Формы фитосанитарного учета представляются государственным инспектором областной инспекции в ведомство уполномоченного органа в области защиты растений по следующим видам отчетов и в сроки: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отчет о производстве и (или) реализации пестицидов (ядохимикатов), биопрепаратов и энтомофагов, два раза в год, один раз до 30 июля и один раз до 30 января;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отчет о движении пестицидов (ядохимикатов), биопрепаратов и энтомофагов, два раза в год, один раз до 30 июля и один раз до 30 января;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отчет о хранении пестицидов (ядохимикатов), биопрепаратов и энтомофагов, ежегодно, до 30 января;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отчет о наличии опрыскивающей и протравливающей техники, ежегодно, до 30 января;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отчет о проведении химических обработок, ежемесячно, с марта по сентябрь, до 30 числа каждого месяца;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отчет об оказании услуг по химической обработке, ежемесячно, с марта по сентябрь, до 30 числа каждого месяца;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отчет по обезвреживанию запрещенных и непригодных пестицидов (ядохимикатов) и тары из-под них, ежегодно, до 30 января;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отчет о наличии складских помещений, ежегодно, до 30 января.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Государственные организации, осуществляющие деятельность в области защиты растений, ведут учет и представляют в ведомство уполномоченного органа в области защиты растений формы фитосанитарного учета по видам отчетов и в сроки, указанные в пункте 9 настоящих Правил.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