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61e" w14:textId="9ed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335. Зарегистрирован в Министерстве юстиции Республики Казахстан 2 сентября 2016 года № 14199.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(зарегистрированный в Реестре государственной регистрации нормативных правовых актов за № 10666, опубликованный в информационно-правовой системе "Әділет" 21 апреля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объектов", зарегистрированным в Реестре государственной регистрации нормативных правовых актов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резервуары нефти, нефтепродуктов, сжиженного газа вместимостью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м3(метров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свыше 1,2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м3/сут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25 этажей и выше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12 этажей (без учета верхнего технического этажа и чердака) и выше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 уникальными конструктивными схемами или конструкциями;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или конструкциями относятся объекты,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агропромышленного комплекса (животноводческие комплексы по производству молока, мясной продукции), тепличные комбинаты;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до 100 м (метров) и высотой до 50 м (метров) и (или) с кранами грузоподъемностью до 32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до 500 мм (миллиметров) и сооружения на них, водопроводные и канализационные очистные сооружения (ВОС и КОС), а также насосные станции и водозаборы производительностью менее 10 000 м3/сут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от 350 до 800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и многофункциональные здания от 4 до 25 этажей,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административно-бытовые, общественные здания и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высотой от 3 до 25 этажей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и многофункциональные здания, в том числе административные здания высотой до 12 этажей в районах с повышенной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учебных заведений, школ,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автосервиса (мастерские) с одновременным обслуживанием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10 единиц транспортных средств, а также наземные или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гаражи-стоянки, высотой наземных этажей более 5, подземных этажей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2-х;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3 наземных этажей (без учета верхнего технического этажа);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менее 35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0,3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временного, сезонного и вспомогательного назначения (парники, павильоны, склады высотой до 2 этажей и площадью до 2000 кв.м. (включительно), опоры связи, освещения, ограждения и подобные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0,005 Мпа (Мега Паскаль),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технологически сложным объектам жилищно-гражданского назначения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 с одновременным пребыванием в них (вместимостью) свыше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спортивно-зрелищные, культовые крытые здания или открытые сооружения с одновременным пребыванием в них (вместимостью) свыше 150 (включительно).";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Объекты жилищно-гражданского назначения (здания и сооружения и их комплексы), не относящиеся к технологически сложным: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школы (гимназии, лицеи) с вместимостью менее 300 учащихся и высотой не более 3 наземных этажей, а также не более 4 наземных этажей для затесненных участков существующей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объекты образования с количеством мест менее 95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стоящие спальные корпуса школ-интернатов, детских лагерей отдыха вместимостью не более 100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лечебно-профилактические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многофункциональные общественные, а также отдельно стоящие административные, служебно-управленческие и культурно-просветительские здания с одновременным нахождением не более 400 человек и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отдельно стоящие одно- и двухэтажные здания и крытые сооружения банно-прачечных, оздоровительных и физкультурных, а также спортивно-развлекательных комплексов с одновременным пребыванием посетителей и обслуживающего персонала численностью не более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отдельно стоящие одно- и двухэтажные здания с производственными процессами для бытового обслуживания населения субъектами малого предпринимательства с количеством менее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отдельно стоящие одно- и двухэтажные объекты общественного питания вместимостью не более 200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отдельно стоящие одно- и двухэтажные здания предприятий розничной торговли с торговой площадью не более 500 метров квадратных и крытые рынки с количеством торговых мест не более 300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гражданские объекты транспортной инфраструктуры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не более 150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не более 100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не более 100 авиапассажиров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не более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отдельно стоящие: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V типа на 2, 4 автомобиля для охраны малых населенных пунктов (кроме городов);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отдельно стоящие хозяйственные помещения (склады и хранилища, не требующие особых условий для хранения товаров или материалов), а также иные здания и сооружения гражданского назначения с встроенными (встроено-пристроенными) помещениями складов (хранилищ), не требующих специальных проектных решений и мероприятий при строительстве и эксплуатации по обеспечению пожарной и взрывной безопасности, а также особых условий по поддержанию нормативного уровня аэрации, влажности, температурного режима, ограничению вибрации и иных специальных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и озеленение территории застройки населенных пунктов,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инженерную подготовку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и наружное электроосвещение;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местного водоснабжения (в том числе поливочного)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элементы декоративно-художественных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покрытия проездов и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игровые площадки и аттракционы;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парковые строения и водные сооружения.".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