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836a" w14:textId="94b8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26 марта 2015 года № 216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августа 2016 года № 428. Зарегистрирован в Министерстве юстиции Республики Казахстан 2 сентября 2016 года № 14198. Утратил силу приказом Министра финансов Республики Казахстан от 19 января 2017 года № 34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19.01.2017 </w:t>
      </w:r>
      <w:r>
        <w:rPr>
          <w:rFonts w:ascii="Times New Roman"/>
          <w:b w:val="false"/>
          <w:i w:val="false"/>
          <w:color w:val="ff0000"/>
          <w:sz w:val="28"/>
        </w:rPr>
        <w:t>№ 34</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2015 года № 216 "Об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 (зарегистрирован в Реестре государственной регистрации нормативных правовых актов за № 10877, опубликован в информационно-правовой системе "Әділет" 19 мая 2015 года) следующие изменения и дополнение:</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форму полугодового отчета о деятельности профессиональной аудиторской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"форму ежеквартального отчета по основным показателям деятельности аудиторских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"7) форму ежеквартального отчета о проведенном внешнем контроле качества профессиональной аудиторской организацией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дополнить пунктом 1-1 следующего содержания:</w:t>
      </w:r>
    </w:p>
    <w:bookmarkEnd w:id="4"/>
    <w:p>
      <w:pPr>
        <w:spacing w:after="0"/>
        <w:ind w:left="0"/>
        <w:jc w:val="both"/>
      </w:pPr>
      <w:r>
        <w:rPr>
          <w:rFonts w:ascii="Times New Roman"/>
          <w:b w:val="false"/>
          <w:i w:val="false"/>
          <w:color w:val="000000"/>
          <w:sz w:val="28"/>
        </w:rPr>
        <w:t>
      "1-1. Профессиональные аудиторские организации и аудиторские организации представляют отчетность в электронном формате.";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приложение 4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14" w:id="7"/>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17" w:id="8"/>
    <w:p>
      <w:pPr>
        <w:spacing w:after="0"/>
        <w:ind w:left="0"/>
        <w:jc w:val="left"/>
      </w:pPr>
      <w:r>
        <w:rPr>
          <w:rFonts w:ascii="Times New Roman"/>
          <w:b/>
          <w:i w:val="false"/>
          <w:color w:val="000000"/>
        </w:rPr>
        <w:t xml:space="preserve">  Перечень и периодичность представления отчетности</w:t>
      </w:r>
      <w:r>
        <w:br/>
      </w:r>
      <w:r>
        <w:rPr>
          <w:rFonts w:ascii="Times New Roman"/>
          <w:b/>
          <w:i w:val="false"/>
          <w:color w:val="000000"/>
        </w:rPr>
        <w:t>профессиональными аудиторскими и аудиторскими организациями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839"/>
        <w:gridCol w:w="6269"/>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6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по основным показателям деятельности аудиторских организаций*</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рабочих дней с даты заключения договора обязательного страхования гражданско-правовой ответственности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20" w:id="9"/>
    <w:p>
      <w:pPr>
        <w:spacing w:after="0"/>
        <w:ind w:left="0"/>
        <w:jc w:val="left"/>
      </w:pPr>
      <w:r>
        <w:rPr>
          <w:rFonts w:ascii="Times New Roman"/>
          <w:b/>
          <w:i w:val="false"/>
          <w:color w:val="000000"/>
        </w:rPr>
        <w:t xml:space="preserve">  Полугодовой отчет о деятельности</w:t>
      </w:r>
      <w:r>
        <w:br/>
      </w:r>
      <w:r>
        <w:rPr>
          <w:rFonts w:ascii="Times New Roman"/>
          <w:b/>
          <w:i w:val="false"/>
          <w:color w:val="000000"/>
        </w:rPr>
        <w:t>профессиональной аудиторской организации</w:t>
      </w:r>
    </w:p>
    <w:bookmarkEnd w:id="9"/>
    <w:p>
      <w:pPr>
        <w:spacing w:after="0"/>
        <w:ind w:left="0"/>
        <w:jc w:val="both"/>
      </w:pPr>
      <w:r>
        <w:rPr>
          <w:rFonts w:ascii="Times New Roman"/>
          <w:b w:val="false"/>
          <w:i w:val="false"/>
          <w:color w:val="000000"/>
          <w:sz w:val="28"/>
        </w:rPr>
        <w:t>
      Год ________</w:t>
      </w:r>
    </w:p>
    <w:p>
      <w:pPr>
        <w:spacing w:after="0"/>
        <w:ind w:left="0"/>
        <w:jc w:val="both"/>
      </w:pPr>
      <w:r>
        <w:rPr>
          <w:rFonts w:ascii="Times New Roman"/>
          <w:b w:val="false"/>
          <w:i w:val="false"/>
          <w:color w:val="000000"/>
          <w:sz w:val="28"/>
        </w:rPr>
        <w:t>
      Полугодие _______</w:t>
      </w:r>
    </w:p>
    <w:p>
      <w:pPr>
        <w:spacing w:after="0"/>
        <w:ind w:left="0"/>
        <w:jc w:val="both"/>
      </w:pPr>
      <w:r>
        <w:rPr>
          <w:rFonts w:ascii="Times New Roman"/>
          <w:b w:val="false"/>
          <w:i w:val="false"/>
          <w:color w:val="000000"/>
          <w:sz w:val="28"/>
        </w:rPr>
        <w:t>
      БИН профессиональной аудиторской организации 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организации___________</w:t>
      </w:r>
    </w:p>
    <w:p>
      <w:pPr>
        <w:spacing w:after="0"/>
        <w:ind w:left="0"/>
        <w:jc w:val="both"/>
      </w:pPr>
      <w:r>
        <w:rPr>
          <w:rFonts w:ascii="Times New Roman"/>
          <w:b w:val="false"/>
          <w:i w:val="false"/>
          <w:color w:val="000000"/>
          <w:sz w:val="28"/>
        </w:rPr>
        <w:t>
      Юридический адрес, телефон _____________________________________</w:t>
      </w:r>
    </w:p>
    <w:p>
      <w:pPr>
        <w:spacing w:after="0"/>
        <w:ind w:left="0"/>
        <w:jc w:val="both"/>
      </w:pPr>
      <w:r>
        <w:rPr>
          <w:rFonts w:ascii="Times New Roman"/>
          <w:b w:val="false"/>
          <w:i w:val="false"/>
          <w:color w:val="000000"/>
          <w:sz w:val="28"/>
        </w:rPr>
        <w:t>
      Фактический адрес, телефон _____________________________________</w:t>
      </w:r>
    </w:p>
    <w:p>
      <w:pPr>
        <w:spacing w:after="0"/>
        <w:ind w:left="0"/>
        <w:jc w:val="both"/>
      </w:pPr>
      <w:r>
        <w:rPr>
          <w:rFonts w:ascii="Times New Roman"/>
          <w:b w:val="false"/>
          <w:i w:val="false"/>
          <w:color w:val="000000"/>
          <w:sz w:val="28"/>
        </w:rPr>
        <w:t>
      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количестве аудиторов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761"/>
        <w:gridCol w:w="563"/>
        <w:gridCol w:w="1345"/>
        <w:gridCol w:w="563"/>
        <w:gridCol w:w="563"/>
        <w:gridCol w:w="719"/>
        <w:gridCol w:w="1229"/>
        <w:gridCol w:w="1385"/>
        <w:gridCol w:w="1542"/>
        <w:gridCol w:w="1033"/>
        <w:gridCol w:w="1034"/>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аудитора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количестве аудиторских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67"/>
        <w:gridCol w:w="767"/>
        <w:gridCol w:w="981"/>
        <w:gridCol w:w="2402"/>
        <w:gridCol w:w="1408"/>
        <w:gridCol w:w="1622"/>
        <w:gridCol w:w="1409"/>
        <w:gridCol w:w="1410"/>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профессиональной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270"/>
        <w:gridCol w:w="816"/>
        <w:gridCol w:w="2781"/>
        <w:gridCol w:w="816"/>
        <w:gridCol w:w="1782"/>
        <w:gridCol w:w="2009"/>
        <w:gridCol w:w="2010"/>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подразделения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подразделения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897"/>
        <w:gridCol w:w="3484"/>
        <w:gridCol w:w="1897"/>
        <w:gridCol w:w="1897"/>
        <w:gridCol w:w="190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аудитора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23" w:id="10"/>
    <w:p>
      <w:pPr>
        <w:spacing w:after="0"/>
        <w:ind w:left="0"/>
        <w:jc w:val="left"/>
      </w:pPr>
      <w:r>
        <w:rPr>
          <w:rFonts w:ascii="Times New Roman"/>
          <w:b/>
          <w:i w:val="false"/>
          <w:color w:val="000000"/>
        </w:rPr>
        <w:t xml:space="preserve">  Ежегодный отчет о проведении профессиональной</w:t>
      </w:r>
      <w:r>
        <w:br/>
      </w:r>
      <w:r>
        <w:rPr>
          <w:rFonts w:ascii="Times New Roman"/>
          <w:b/>
          <w:i w:val="false"/>
          <w:color w:val="000000"/>
        </w:rPr>
        <w:t>аудиторской организацией курсов повышения квалификации</w:t>
      </w:r>
      <w:r>
        <w:br/>
      </w:r>
      <w:r>
        <w:rPr>
          <w:rFonts w:ascii="Times New Roman"/>
          <w:b/>
          <w:i w:val="false"/>
          <w:color w:val="000000"/>
        </w:rPr>
        <w:t>аудиторов и выдачи сертификатов</w:t>
      </w:r>
    </w:p>
    <w:bookmarkEnd w:id="10"/>
    <w:p>
      <w:pPr>
        <w:spacing w:after="0"/>
        <w:ind w:left="0"/>
        <w:jc w:val="both"/>
      </w:pPr>
      <w:r>
        <w:rPr>
          <w:rFonts w:ascii="Times New Roman"/>
          <w:b w:val="false"/>
          <w:i w:val="false"/>
          <w:color w:val="000000"/>
          <w:sz w:val="28"/>
        </w:rPr>
        <w:t>
      Год ____________________________________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7"/>
        <w:gridCol w:w="1117"/>
        <w:gridCol w:w="1117"/>
        <w:gridCol w:w="718"/>
        <w:gridCol w:w="718"/>
        <w:gridCol w:w="1716"/>
        <w:gridCol w:w="718"/>
        <w:gridCol w:w="2046"/>
        <w:gridCol w:w="1156"/>
        <w:gridCol w:w="1160"/>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повышения квалификации аудиторов</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повышения квалификации аудиторов</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повышения квалификации аудиторов</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 часов</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повышение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работают аудиторы, прошедшие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26" w:id="11"/>
    <w:p>
      <w:pPr>
        <w:spacing w:after="0"/>
        <w:ind w:left="0"/>
        <w:jc w:val="left"/>
      </w:pPr>
      <w:r>
        <w:rPr>
          <w:rFonts w:ascii="Times New Roman"/>
          <w:b/>
          <w:i w:val="false"/>
          <w:color w:val="000000"/>
        </w:rPr>
        <w:t xml:space="preserve">  Ежеквартальный отчет о соответствии</w:t>
      </w:r>
      <w:r>
        <w:br/>
      </w:r>
      <w:r>
        <w:rPr>
          <w:rFonts w:ascii="Times New Roman"/>
          <w:b/>
          <w:i w:val="false"/>
          <w:color w:val="000000"/>
        </w:rPr>
        <w:t>минимальным требованиям аудиторских организаций,</w:t>
      </w:r>
      <w:r>
        <w:br/>
      </w:r>
      <w:r>
        <w:rPr>
          <w:rFonts w:ascii="Times New Roman"/>
          <w:b/>
          <w:i w:val="false"/>
          <w:color w:val="000000"/>
        </w:rPr>
        <w:t>которые проводят обязательный аудит</w:t>
      </w:r>
    </w:p>
    <w:bookmarkEnd w:id="11"/>
    <w:p>
      <w:pPr>
        <w:spacing w:after="0"/>
        <w:ind w:left="0"/>
        <w:jc w:val="both"/>
      </w:pPr>
      <w:r>
        <w:rPr>
          <w:rFonts w:ascii="Times New Roman"/>
          <w:b w:val="false"/>
          <w:i w:val="false"/>
          <w:color w:val="000000"/>
          <w:sz w:val="28"/>
        </w:rPr>
        <w:t>
      Год _______________</w:t>
      </w:r>
    </w:p>
    <w:p>
      <w:pPr>
        <w:spacing w:after="0"/>
        <w:ind w:left="0"/>
        <w:jc w:val="both"/>
      </w:pPr>
      <w:r>
        <w:rPr>
          <w:rFonts w:ascii="Times New Roman"/>
          <w:b w:val="false"/>
          <w:i w:val="false"/>
          <w:color w:val="000000"/>
          <w:sz w:val="28"/>
        </w:rPr>
        <w:t>
      Квартал 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1446"/>
        <w:gridCol w:w="2834"/>
        <w:gridCol w:w="3201"/>
        <w:gridCol w:w="1446"/>
        <w:gridCol w:w="1009"/>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обязательного страхования гражданско-правовой ответственности аудиторской организации и дата выдачи</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87"/>
        <w:gridCol w:w="374"/>
        <w:gridCol w:w="374"/>
        <w:gridCol w:w="871"/>
        <w:gridCol w:w="9452"/>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национальных</w:t>
            </w:r>
            <w:r>
              <w:br/>
            </w:r>
            <w:r>
              <w:rPr>
                <w:rFonts w:ascii="Times New Roman"/>
                <w:b w:val="false"/>
                <w:i w:val="false"/>
                <w:color w:val="000000"/>
                <w:sz w:val="20"/>
              </w:rPr>
              <w:t>
компаний, национальных холдингов,</w:t>
            </w:r>
            <w:r>
              <w:br/>
            </w:r>
            <w:r>
              <w:rPr>
                <w:rFonts w:ascii="Times New Roman"/>
                <w:b w:val="false"/>
                <w:i w:val="false"/>
                <w:color w:val="000000"/>
                <w:sz w:val="20"/>
              </w:rPr>
              <w:t>
национальных управляющих холдингов</w:t>
            </w:r>
            <w:r>
              <w:br/>
            </w:r>
            <w:r>
              <w:rPr>
                <w:rFonts w:ascii="Times New Roman"/>
                <w:b w:val="false"/>
                <w:i w:val="false"/>
                <w:color w:val="000000"/>
                <w:sz w:val="20"/>
              </w:rPr>
              <w:t>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АО "Банк Развития Казахстана"</w:t>
            </w:r>
            <w:r>
              <w:br/>
            </w:r>
            <w:r>
              <w:rPr>
                <w:rFonts w:ascii="Times New Roman"/>
                <w:b w:val="false"/>
                <w:i w:val="false"/>
                <w:color w:val="000000"/>
                <w:sz w:val="20"/>
              </w:rPr>
              <w:t>
(при наличии)</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лет)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МСФО (не менее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имеющих сертификат профессионального бухгалтера (не менее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группы, имеющий квалификационное свидетельство "аудитор" с опытом работы в области аудита финансовых организаций в течение 3 лет из последних 5</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специалистов, имеющих одну из полных квалификаций Certified Public Accountant (CPA), The Association of Chartered Certified Acоcountants (ACCA), The Chartered Institute of ManҒagement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пяти (не менее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столбцы 9, 10, 11, 12 – заполняются при проведении</w:t>
      </w:r>
    </w:p>
    <w:p>
      <w:pPr>
        <w:spacing w:after="0"/>
        <w:ind w:left="0"/>
        <w:jc w:val="both"/>
      </w:pPr>
      <w:r>
        <w:rPr>
          <w:rFonts w:ascii="Times New Roman"/>
          <w:b w:val="false"/>
          <w:i w:val="false"/>
          <w:color w:val="000000"/>
          <w:sz w:val="28"/>
        </w:rPr>
        <w:t>
      обязательного аудита национальных компаний, национальных холдингов,</w:t>
      </w:r>
    </w:p>
    <w:p>
      <w:pPr>
        <w:spacing w:after="0"/>
        <w:ind w:left="0"/>
        <w:jc w:val="both"/>
      </w:pPr>
      <w:r>
        <w:rPr>
          <w:rFonts w:ascii="Times New Roman"/>
          <w:b w:val="false"/>
          <w:i w:val="false"/>
          <w:color w:val="000000"/>
          <w:sz w:val="28"/>
        </w:rPr>
        <w:t>
      национальных управляющих холдингов;</w:t>
      </w:r>
    </w:p>
    <w:p>
      <w:pPr>
        <w:spacing w:after="0"/>
        <w:ind w:left="0"/>
        <w:jc w:val="both"/>
      </w:pPr>
      <w:r>
        <w:rPr>
          <w:rFonts w:ascii="Times New Roman"/>
          <w:b w:val="false"/>
          <w:i w:val="false"/>
          <w:color w:val="000000"/>
          <w:sz w:val="28"/>
        </w:rPr>
        <w:t>
      столбцы 13, 14, 15- заполняются при проведении обязательного аудита</w:t>
      </w:r>
    </w:p>
    <w:p>
      <w:pPr>
        <w:spacing w:after="0"/>
        <w:ind w:left="0"/>
        <w:jc w:val="both"/>
      </w:pPr>
      <w:r>
        <w:rPr>
          <w:rFonts w:ascii="Times New Roman"/>
          <w:b w:val="false"/>
          <w:i w:val="false"/>
          <w:color w:val="000000"/>
          <w:sz w:val="28"/>
        </w:rPr>
        <w:t>
      финансовых организаций и АО "Банк Развития Казахстана".</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29" w:id="12"/>
    <w:p>
      <w:pPr>
        <w:spacing w:after="0"/>
        <w:ind w:left="0"/>
        <w:jc w:val="left"/>
      </w:pPr>
      <w:r>
        <w:rPr>
          <w:rFonts w:ascii="Times New Roman"/>
          <w:b/>
          <w:i w:val="false"/>
          <w:color w:val="000000"/>
        </w:rPr>
        <w:t xml:space="preserve">  Ежеквартальный отчет по основным</w:t>
      </w:r>
      <w:r>
        <w:br/>
      </w:r>
      <w:r>
        <w:rPr>
          <w:rFonts w:ascii="Times New Roman"/>
          <w:b/>
          <w:i w:val="false"/>
          <w:color w:val="000000"/>
        </w:rPr>
        <w:t>показателям деятельности аудиторских организаций *</w:t>
      </w:r>
    </w:p>
    <w:bookmarkEnd w:id="12"/>
    <w:p>
      <w:pPr>
        <w:spacing w:after="0"/>
        <w:ind w:left="0"/>
        <w:jc w:val="both"/>
      </w:pPr>
      <w:r>
        <w:rPr>
          <w:rFonts w:ascii="Times New Roman"/>
          <w:b w:val="false"/>
          <w:i w:val="false"/>
          <w:color w:val="000000"/>
          <w:sz w:val="28"/>
        </w:rPr>
        <w:t>
      Год _______________</w:t>
      </w:r>
    </w:p>
    <w:p>
      <w:pPr>
        <w:spacing w:after="0"/>
        <w:ind w:left="0"/>
        <w:jc w:val="both"/>
      </w:pPr>
      <w:r>
        <w:rPr>
          <w:rFonts w:ascii="Times New Roman"/>
          <w:b w:val="false"/>
          <w:i w:val="false"/>
          <w:color w:val="000000"/>
          <w:sz w:val="28"/>
        </w:rPr>
        <w:t>
      Квартал ___________</w:t>
      </w:r>
    </w:p>
    <w:p>
      <w:pPr>
        <w:spacing w:after="0"/>
        <w:ind w:left="0"/>
        <w:jc w:val="both"/>
      </w:pPr>
      <w:r>
        <w:rPr>
          <w:rFonts w:ascii="Times New Roman"/>
          <w:b w:val="false"/>
          <w:i w:val="false"/>
          <w:color w:val="000000"/>
          <w:sz w:val="28"/>
        </w:rPr>
        <w:t>
      БИН аудиторской организации ______________________________________</w:t>
      </w:r>
    </w:p>
    <w:p>
      <w:pPr>
        <w:spacing w:after="0"/>
        <w:ind w:left="0"/>
        <w:jc w:val="both"/>
      </w:pPr>
      <w:r>
        <w:rPr>
          <w:rFonts w:ascii="Times New Roman"/>
          <w:b w:val="false"/>
          <w:i w:val="false"/>
          <w:color w:val="000000"/>
          <w:sz w:val="28"/>
        </w:rPr>
        <w:t>
      Наименование аудиторской организации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0"/>
        <w:gridCol w:w="1600"/>
      </w:tblGrid>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w:t>
            </w:r>
            <w:r>
              <w:br/>
            </w:r>
            <w:r>
              <w:rPr>
                <w:rFonts w:ascii="Times New Roman"/>
                <w:b w:val="false"/>
                <w:i w:val="false"/>
                <w:color w:val="000000"/>
                <w:sz w:val="20"/>
              </w:rPr>
              <w:t>
деятельности:</w:t>
            </w:r>
            <w:r>
              <w:br/>
            </w:r>
            <w:r>
              <w:rPr>
                <w:rFonts w:ascii="Times New Roman"/>
                <w:b w:val="false"/>
                <w:i w:val="false"/>
                <w:color w:val="000000"/>
                <w:sz w:val="20"/>
              </w:rPr>
              <w:t>
1) менее 1 года</w:t>
            </w:r>
            <w:r>
              <w:br/>
            </w:r>
            <w:r>
              <w:rPr>
                <w:rFonts w:ascii="Times New Roman"/>
                <w:b w:val="false"/>
                <w:i w:val="false"/>
                <w:color w:val="000000"/>
                <w:sz w:val="20"/>
              </w:rPr>
              <w:t>
2) 1-2 года</w:t>
            </w:r>
            <w:r>
              <w:br/>
            </w:r>
            <w:r>
              <w:rPr>
                <w:rFonts w:ascii="Times New Roman"/>
                <w:b w:val="false"/>
                <w:i w:val="false"/>
                <w:color w:val="000000"/>
                <w:sz w:val="20"/>
              </w:rPr>
              <w:t>
3) 3-4 года</w:t>
            </w:r>
            <w:r>
              <w:br/>
            </w:r>
            <w:r>
              <w:rPr>
                <w:rFonts w:ascii="Times New Roman"/>
                <w:b w:val="false"/>
                <w:i w:val="false"/>
                <w:color w:val="000000"/>
                <w:sz w:val="20"/>
              </w:rPr>
              <w:t>
4) 5 и более лет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участвующих в проведении аудита финансовой отчетности (единиц),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деятельности, всего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проведенного аудита финансовой отчетности, всего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w:t>
            </w:r>
            <w:r>
              <w:br/>
            </w:r>
            <w:r>
              <w:rPr>
                <w:rFonts w:ascii="Times New Roman"/>
                <w:b w:val="false"/>
                <w:i w:val="false"/>
                <w:color w:val="000000"/>
                <w:sz w:val="20"/>
              </w:rPr>
              <w:t>
по финансовой отчетности (единиц),</w:t>
            </w:r>
            <w:r>
              <w:br/>
            </w:r>
            <w:r>
              <w:rPr>
                <w:rFonts w:ascii="Times New Roman"/>
                <w:b w:val="false"/>
                <w:i w:val="false"/>
                <w:color w:val="000000"/>
                <w:sz w:val="20"/>
              </w:rPr>
              <w:t>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актов и другое (единиц),</w:t>
            </w:r>
            <w:r>
              <w:br/>
            </w:r>
            <w:r>
              <w:rPr>
                <w:rFonts w:ascii="Times New Roman"/>
                <w:b w:val="false"/>
                <w:i w:val="false"/>
                <w:color w:val="000000"/>
                <w:sz w:val="20"/>
              </w:rPr>
              <w:t>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аудиту специального назначения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иные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Все поля обязательны для заполнения</w:t>
      </w:r>
    </w:p>
    <w:p>
      <w:pPr>
        <w:spacing w:after="0"/>
        <w:ind w:left="0"/>
        <w:jc w:val="both"/>
      </w:pPr>
      <w:r>
        <w:rPr>
          <w:rFonts w:ascii="Times New Roman"/>
          <w:b w:val="false"/>
          <w:i w:val="false"/>
          <w:color w:val="000000"/>
          <w:sz w:val="28"/>
        </w:rPr>
        <w:t>
      Руководитель аудиторской организации __________ _____________________</w:t>
      </w:r>
    </w:p>
    <w:p>
      <w:pPr>
        <w:spacing w:after="0"/>
        <w:ind w:left="0"/>
        <w:jc w:val="both"/>
      </w:pPr>
      <w:r>
        <w:rPr>
          <w:rFonts w:ascii="Times New Roman"/>
          <w:b w:val="false"/>
          <w:i w:val="false"/>
          <w:color w:val="000000"/>
          <w:sz w:val="28"/>
        </w:rPr>
        <w:t>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32" w:id="13"/>
    <w:p>
      <w:pPr>
        <w:spacing w:after="0"/>
        <w:ind w:left="0"/>
        <w:jc w:val="left"/>
      </w:pPr>
      <w:r>
        <w:rPr>
          <w:rFonts w:ascii="Times New Roman"/>
          <w:b/>
          <w:i w:val="false"/>
          <w:color w:val="000000"/>
        </w:rPr>
        <w:t xml:space="preserve">  Ежеквартальный отчет о проведенном внешнем контроле</w:t>
      </w:r>
      <w:r>
        <w:br/>
      </w:r>
      <w:r>
        <w:rPr>
          <w:rFonts w:ascii="Times New Roman"/>
          <w:b/>
          <w:i w:val="false"/>
          <w:color w:val="000000"/>
        </w:rPr>
        <w:t>качества профессиональной аудиторской организацией</w:t>
      </w:r>
    </w:p>
    <w:bookmarkEnd w:id="13"/>
    <w:p>
      <w:pPr>
        <w:spacing w:after="0"/>
        <w:ind w:left="0"/>
        <w:jc w:val="both"/>
      </w:pPr>
      <w:r>
        <w:rPr>
          <w:rFonts w:ascii="Times New Roman"/>
          <w:b w:val="false"/>
          <w:i w:val="false"/>
          <w:color w:val="000000"/>
          <w:sz w:val="28"/>
        </w:rPr>
        <w:t>
      Год ___________________________________</w:t>
      </w:r>
    </w:p>
    <w:p>
      <w:pPr>
        <w:spacing w:after="0"/>
        <w:ind w:left="0"/>
        <w:jc w:val="both"/>
      </w:pPr>
      <w:r>
        <w:rPr>
          <w:rFonts w:ascii="Times New Roman"/>
          <w:b w:val="false"/>
          <w:i w:val="false"/>
          <w:color w:val="000000"/>
          <w:sz w:val="28"/>
        </w:rPr>
        <w:t>
      Квартал _______________________________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84"/>
        <w:gridCol w:w="593"/>
        <w:gridCol w:w="1089"/>
        <w:gridCol w:w="593"/>
        <w:gridCol w:w="593"/>
        <w:gridCol w:w="1527"/>
        <w:gridCol w:w="1143"/>
        <w:gridCol w:w="1528"/>
        <w:gridCol w:w="1693"/>
        <w:gridCol w:w="1364"/>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w:t>
            </w:r>
            <w:r>
              <w:br/>
            </w:r>
            <w:r>
              <w:rPr>
                <w:rFonts w:ascii="Times New Roman"/>
                <w:b w:val="false"/>
                <w:i w:val="false"/>
                <w:color w:val="000000"/>
                <w:sz w:val="20"/>
              </w:rPr>
              <w:t>
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w:t>
            </w:r>
            <w:r>
              <w:br/>
            </w:r>
            <w:r>
              <w:rPr>
                <w:rFonts w:ascii="Times New Roman"/>
                <w:b w:val="false"/>
                <w:i w:val="false"/>
                <w:color w:val="000000"/>
                <w:sz w:val="20"/>
              </w:rPr>
              <w:t>
ные нарушения (при наличии указывают</w:t>
            </w:r>
            <w:r>
              <w:br/>
            </w:r>
            <w:r>
              <w:rPr>
                <w:rFonts w:ascii="Times New Roman"/>
                <w:b w:val="false"/>
                <w:i w:val="false"/>
                <w:color w:val="000000"/>
                <w:sz w:val="20"/>
              </w:rPr>
              <w:t>
ся по сущестсву и вкратце)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35" w:id="14"/>
    <w:p>
      <w:pPr>
        <w:spacing w:after="0"/>
        <w:ind w:left="0"/>
        <w:jc w:val="left"/>
      </w:pPr>
      <w:r>
        <w:rPr>
          <w:rFonts w:ascii="Times New Roman"/>
          <w:b/>
          <w:i w:val="false"/>
          <w:color w:val="000000"/>
        </w:rPr>
        <w:t xml:space="preserve">  Ежегодный отчет</w:t>
      </w:r>
      <w:r>
        <w:br/>
      </w:r>
      <w:r>
        <w:rPr>
          <w:rFonts w:ascii="Times New Roman"/>
          <w:b/>
          <w:i w:val="false"/>
          <w:color w:val="000000"/>
        </w:rPr>
        <w:t>аудиторской организации о соответствии</w:t>
      </w:r>
      <w:r>
        <w:br/>
      </w:r>
      <w:r>
        <w:rPr>
          <w:rFonts w:ascii="Times New Roman"/>
          <w:b/>
          <w:i w:val="false"/>
          <w:color w:val="000000"/>
        </w:rPr>
        <w:t>квалификационным требованиям к аудиторской деятельности</w:t>
      </w:r>
    </w:p>
    <w:bookmarkEnd w:id="14"/>
    <w:p>
      <w:pPr>
        <w:spacing w:after="0"/>
        <w:ind w:left="0"/>
        <w:jc w:val="both"/>
      </w:pPr>
      <w:r>
        <w:rPr>
          <w:rFonts w:ascii="Times New Roman"/>
          <w:b w:val="false"/>
          <w:i w:val="false"/>
          <w:color w:val="000000"/>
          <w:sz w:val="28"/>
        </w:rPr>
        <w:t>
      Год ________________________________</w:t>
      </w:r>
    </w:p>
    <w:p>
      <w:pPr>
        <w:spacing w:after="0"/>
        <w:ind w:left="0"/>
        <w:jc w:val="both"/>
      </w:pPr>
      <w:r>
        <w:rPr>
          <w:rFonts w:ascii="Times New Roman"/>
          <w:b w:val="false"/>
          <w:i w:val="false"/>
          <w:color w:val="000000"/>
          <w:sz w:val="28"/>
        </w:rPr>
        <w:t>
      БИН аудиторской организации __________________________</w:t>
      </w:r>
    </w:p>
    <w:p>
      <w:pPr>
        <w:spacing w:after="0"/>
        <w:ind w:left="0"/>
        <w:jc w:val="both"/>
      </w:pPr>
      <w:r>
        <w:rPr>
          <w:rFonts w:ascii="Times New Roman"/>
          <w:b w:val="false"/>
          <w:i w:val="false"/>
          <w:color w:val="000000"/>
          <w:sz w:val="28"/>
        </w:rPr>
        <w:t>
      Наименование аудиторской организации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7"/>
        <w:gridCol w:w="1415"/>
        <w:gridCol w:w="1107"/>
        <w:gridCol w:w="1415"/>
        <w:gridCol w:w="1107"/>
        <w:gridCol w:w="1108"/>
        <w:gridCol w:w="17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w:t>
            </w:r>
            <w:r>
              <w:br/>
            </w:r>
            <w:r>
              <w:rPr>
                <w:rFonts w:ascii="Times New Roman"/>
                <w:b w:val="false"/>
                <w:i w:val="false"/>
                <w:color w:val="000000"/>
                <w:sz w:val="20"/>
              </w:rPr>
              <w:t>
о государственной регистрации</w:t>
            </w:r>
            <w:r>
              <w:br/>
            </w:r>
            <w:r>
              <w:rPr>
                <w:rFonts w:ascii="Times New Roman"/>
                <w:b w:val="false"/>
                <w:i w:val="false"/>
                <w:color w:val="000000"/>
                <w:sz w:val="20"/>
              </w:rPr>
              <w:t>
(перерегистрации) юридического лица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административных взысканий, связанных</w:t>
      </w:r>
    </w:p>
    <w:p>
      <w:pPr>
        <w:spacing w:after="0"/>
        <w:ind w:left="0"/>
        <w:jc w:val="both"/>
      </w:pPr>
      <w:r>
        <w:rPr>
          <w:rFonts w:ascii="Times New Roman"/>
          <w:b w:val="false"/>
          <w:i w:val="false"/>
          <w:color w:val="000000"/>
          <w:sz w:val="28"/>
        </w:rPr>
        <w:t>
       с нарушениями законодательства об аудиторской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2391"/>
        <w:gridCol w:w="3056"/>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КоАП</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Доля в уставном капитале аудиторской организации,</w:t>
      </w:r>
    </w:p>
    <w:p>
      <w:pPr>
        <w:spacing w:after="0"/>
        <w:ind w:left="0"/>
        <w:jc w:val="both"/>
      </w:pPr>
      <w:r>
        <w:rPr>
          <w:rFonts w:ascii="Times New Roman"/>
          <w:b w:val="false"/>
          <w:i w:val="false"/>
          <w:color w:val="000000"/>
          <w:sz w:val="28"/>
        </w:rPr>
        <w:t>
      принадлежащая аудиторам и (или) иностранным аудиторским организациям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392"/>
        <w:gridCol w:w="2392"/>
        <w:gridCol w:w="5045"/>
      </w:tblGrid>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w:t>
            </w:r>
            <w:r>
              <w:br/>
            </w:r>
            <w:r>
              <w:rPr>
                <w:rFonts w:ascii="Times New Roman"/>
                <w:b w:val="false"/>
                <w:i w:val="false"/>
                <w:color w:val="000000"/>
                <w:sz w:val="20"/>
              </w:rPr>
              <w:t>
являющиеся участниками</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w:t>
            </w:r>
            <w:r>
              <w:br/>
            </w:r>
            <w:r>
              <w:rPr>
                <w:rFonts w:ascii="Times New Roman"/>
                <w:b w:val="false"/>
                <w:i w:val="false"/>
                <w:color w:val="000000"/>
                <w:sz w:val="20"/>
              </w:rPr>
              <w:t>
в уставном капитале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изменений в учредительных документах</w:t>
      </w:r>
    </w:p>
    <w:p>
      <w:pPr>
        <w:spacing w:after="0"/>
        <w:ind w:left="0"/>
        <w:jc w:val="both"/>
      </w:pPr>
      <w:r>
        <w:rPr>
          <w:rFonts w:ascii="Times New Roman"/>
          <w:b w:val="false"/>
          <w:i w:val="false"/>
          <w:color w:val="000000"/>
          <w:sz w:val="28"/>
        </w:rPr>
        <w:t>
      за отчетный период (заполняется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Численный состав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3348"/>
        <w:gridCol w:w="33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Аудиторы, работающие в организации, и сведения</w:t>
      </w:r>
    </w:p>
    <w:p>
      <w:pPr>
        <w:spacing w:after="0"/>
        <w:ind w:left="0"/>
        <w:jc w:val="both"/>
      </w:pPr>
      <w:r>
        <w:rPr>
          <w:rFonts w:ascii="Times New Roman"/>
          <w:b w:val="false"/>
          <w:i w:val="false"/>
          <w:color w:val="000000"/>
          <w:sz w:val="28"/>
        </w:rPr>
        <w:t>
       о повышении квалификации аудиторов, работающих в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273"/>
        <w:gridCol w:w="726"/>
        <w:gridCol w:w="726"/>
        <w:gridCol w:w="726"/>
        <w:gridCol w:w="980"/>
        <w:gridCol w:w="983"/>
        <w:gridCol w:w="727"/>
        <w:gridCol w:w="727"/>
        <w:gridCol w:w="1288"/>
        <w:gridCol w:w="1288"/>
        <w:gridCol w:w="1130"/>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аудитора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w:t>
            </w:r>
            <w:r>
              <w:br/>
            </w:r>
            <w:r>
              <w:rPr>
                <w:rFonts w:ascii="Times New Roman"/>
                <w:b w:val="false"/>
                <w:i w:val="false"/>
                <w:color w:val="000000"/>
                <w:sz w:val="20"/>
              </w:rPr>
              <w:t>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принятия</w:t>
            </w:r>
            <w:r>
              <w:br/>
            </w:r>
            <w:r>
              <w:rPr>
                <w:rFonts w:ascii="Times New Roman"/>
                <w:b w:val="false"/>
                <w:i w:val="false"/>
                <w:color w:val="000000"/>
                <w:sz w:val="20"/>
              </w:rPr>
              <w:t>
аудитора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увольнения</w:t>
            </w:r>
            <w:r>
              <w:br/>
            </w:r>
            <w:r>
              <w:rPr>
                <w:rFonts w:ascii="Times New Roman"/>
                <w:b w:val="false"/>
                <w:i w:val="false"/>
                <w:color w:val="000000"/>
                <w:sz w:val="20"/>
              </w:rPr>
              <w:t>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Членство в профессиональной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4123"/>
        <w:gridCol w:w="2045"/>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о филиалах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8"/>
        <w:gridCol w:w="958"/>
        <w:gridCol w:w="2997"/>
        <w:gridCol w:w="1558"/>
        <w:gridCol w:w="1558"/>
        <w:gridCol w:w="140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филиала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филиала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r>
              <w:br/>
            </w:r>
            <w:r>
              <w:rPr>
                <w:rFonts w:ascii="Times New Roman"/>
                <w:b w:val="false"/>
                <w:i w:val="false"/>
                <w:color w:val="000000"/>
                <w:sz w:val="20"/>
              </w:rPr>
              <w:t>
филиала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 "аудитор"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 "аудитор"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r>
              <w:br/>
            </w:r>
            <w:r>
              <w:rPr>
                <w:rFonts w:ascii="Times New Roman"/>
                <w:b w:val="false"/>
                <w:i w:val="false"/>
                <w:color w:val="000000"/>
                <w:sz w:val="20"/>
              </w:rPr>
              <w:t>
или справки об</w:t>
            </w:r>
            <w:r>
              <w:br/>
            </w:r>
            <w:r>
              <w:rPr>
                <w:rFonts w:ascii="Times New Roman"/>
                <w:b w:val="false"/>
                <w:i w:val="false"/>
                <w:color w:val="000000"/>
                <w:sz w:val="20"/>
              </w:rPr>
              <w:t>
учетной регистрации</w:t>
            </w:r>
            <w:r>
              <w:br/>
            </w:r>
            <w:r>
              <w:rPr>
                <w:rFonts w:ascii="Times New Roman"/>
                <w:b w:val="false"/>
                <w:i w:val="false"/>
                <w:color w:val="000000"/>
                <w:sz w:val="20"/>
              </w:rPr>
              <w:t>
(перерегистрации) филиала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аудиторской организации ________ 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2016 года № 428</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000000"/>
          <w:sz w:val="28"/>
        </w:rPr>
        <w:t>
      Форма</w:t>
      </w:r>
    </w:p>
    <w:bookmarkStart w:name="z38" w:id="15"/>
    <w:p>
      <w:pPr>
        <w:spacing w:after="0"/>
        <w:ind w:left="0"/>
        <w:jc w:val="left"/>
      </w:pPr>
      <w:r>
        <w:rPr>
          <w:rFonts w:ascii="Times New Roman"/>
          <w:b/>
          <w:i w:val="false"/>
          <w:color w:val="000000"/>
        </w:rPr>
        <w:t xml:space="preserve">  Информация по страхованию гражданско-правовой</w:t>
      </w:r>
      <w:r>
        <w:br/>
      </w:r>
      <w:r>
        <w:rPr>
          <w:rFonts w:ascii="Times New Roman"/>
          <w:b/>
          <w:i w:val="false"/>
          <w:color w:val="000000"/>
        </w:rPr>
        <w:t>ответственности аудиторской организации</w:t>
      </w:r>
    </w:p>
    <w:bookmarkEnd w:id="15"/>
    <w:p>
      <w:pPr>
        <w:spacing w:after="0"/>
        <w:ind w:left="0"/>
        <w:jc w:val="both"/>
      </w:pPr>
      <w:r>
        <w:rPr>
          <w:rFonts w:ascii="Times New Roman"/>
          <w:b w:val="false"/>
          <w:i w:val="false"/>
          <w:color w:val="000000"/>
          <w:sz w:val="28"/>
        </w:rPr>
        <w:t>
      БИН аудиторской организации _________________________________________</w:t>
      </w:r>
    </w:p>
    <w:p>
      <w:pPr>
        <w:spacing w:after="0"/>
        <w:ind w:left="0"/>
        <w:jc w:val="both"/>
      </w:pPr>
      <w:r>
        <w:rPr>
          <w:rFonts w:ascii="Times New Roman"/>
          <w:b w:val="false"/>
          <w:i w:val="false"/>
          <w:color w:val="000000"/>
          <w:sz w:val="28"/>
        </w:rPr>
        <w:t>
      Наименование аудиторской организации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1451"/>
        <w:gridCol w:w="1135"/>
        <w:gridCol w:w="1135"/>
        <w:gridCol w:w="1135"/>
        <w:gridCol w:w="1135"/>
        <w:gridCol w:w="1136"/>
        <w:gridCol w:w="17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полис</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r>
              <w:br/>
            </w:r>
            <w:r>
              <w:rPr>
                <w:rFonts w:ascii="Times New Roman"/>
                <w:b w:val="false"/>
                <w:i w:val="false"/>
                <w:color w:val="000000"/>
                <w:sz w:val="20"/>
              </w:rPr>
              <w:t>
страховой</w:t>
            </w:r>
            <w:r>
              <w:br/>
            </w:r>
            <w:r>
              <w:rPr>
                <w:rFonts w:ascii="Times New Roman"/>
                <w:b w:val="false"/>
                <w:i w:val="false"/>
                <w:color w:val="000000"/>
                <w:sz w:val="20"/>
              </w:rPr>
              <w:t>
премии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Прикрепить копию договора гражданско-правовой ответственности</w:t>
      </w:r>
    </w:p>
    <w:p>
      <w:pPr>
        <w:spacing w:after="0"/>
        <w:ind w:left="0"/>
        <w:jc w:val="both"/>
      </w:pPr>
      <w:r>
        <w:rPr>
          <w:rFonts w:ascii="Times New Roman"/>
          <w:b w:val="false"/>
          <w:i w:val="false"/>
          <w:color w:val="000000"/>
          <w:sz w:val="28"/>
        </w:rPr>
        <w:t>
      Руководитель аудиторской организации ________ 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