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6e6" w14:textId="8cf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исполняющего обязанности Министра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27 июля 2016 года № 11-1-2/347. Зарегистрирован в Министерстве юстиции Республики Казахстан 31 августа 2016 года № 14193. Утратил силу приказом Министра финансов Республики Казахстан от 23 февраля 2018 года № 11-1-4/66-2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ff0000"/>
          <w:sz w:val="28"/>
        </w:rPr>
        <w:t>№ 11-1-4/66-2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иностранных дел Республики Казахстан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16 июля 2015 года № 11-1-2/295 "Об утверждении перечня представительств, в отношении которых устанавливаются ограничения по возврату налога на добавленную стоимость" (зарегистрирован в Реестре государственной регистрации нормативных правовых актов № 12026, опубликован в информационно-правовой системе "Әділет" 22 сентября 2015 года):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представительств, в отношении которых устанавливаются ограничения по возврату налога на добавленную стоимость,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25 и 26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142"/>
        <w:gridCol w:w="4369"/>
        <w:gridCol w:w="5587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  <w:bookmarkEnd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Литовской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Генеральное консульство Литовской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Нижний предел по одному счету-фактуре на общую сумму покупки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Возврат НДС производится без ограничений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за:коммунальные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эксплуатационные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горючее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для автомобилей;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питания и услуги по организации приемов в честь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дня государства, приезда/отъезда Главы Представительства, прием официальных гостей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Возврат НДС не производится за: произведения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оружие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боеприпасы и их части; продукты питания и услуги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отработанный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табак; продукты фармацевтики и медицинской помощи; услуги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товары и услуги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пассажиров.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Нижний предел по одной счет-фактуре общая сумма покупки 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Возврат НДС не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 (отопление, электроэнергия, вода,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эксплуатационные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коллекционные и антикварные;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оружие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боеприпасы и их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питания и услуги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отработанный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фармацевтики и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товары и услуги связанные с ними;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досуга;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перевозка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пассажиров.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Венгрии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авиа-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менее 10 человек.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НДС 2,8 долларов США.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НДС 1630 долларов США в год на 1 члена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2000 литров в год на 1 члена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105 литров в год на сотрудника.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авиа- и железнодорожные билеты;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предметы антиквариата;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предметы изобразительного искусства;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оплате ресторанных счетов в тех случаях, когда присутствуют на приеме не менее 10 человек.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30 июля 2015 года № 11-1-2/314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(зарегистрирован в Реестре государственной регистрации нормативных правовых актов № 12036, опубликован в информационно-правовой системе "Әділет" 21 сентября 2015 года):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стоимость, утвержденным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в тексте на государственном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Посольство Государства Кувейт.";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Посольство Ливии.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Посольство Литовской Республики.";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Служба по торгово-экономическим вопросам Посольства Республики Болгария (СТИВ).";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"92-1. Университет Центральной Азии.".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М.Тлеуберди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