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c8b7" w14:textId="ba1c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разрешения на привлечение денег дольщиков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29 июля 2016 года № 352. Зарегистрирован в Министерстве юстиции Республики Казахстан 31 августа 2016 года № 14188.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долевом участии в жилищном строительстве"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промышленности и строительства РК от 26.03.2024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привлечение денег дольщиков.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10 октября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Бишимбаев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2016 года № 352</w:t>
            </w:r>
          </w:p>
        </w:tc>
      </w:tr>
    </w:tbl>
    <w:bookmarkStart w:name="z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разрешения на привлечение денег дольщиков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индустрии и инфраструктурного развития РК от 02.04.2020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разрешения на привлечение денег дольщиков (далее – Правила) разработаны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долевом участии в жилищном строительстве" (далее – Закон),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и определяют порядок выдачи разрешения на привлечение денег дольщиков.</w:t>
      </w:r>
    </w:p>
    <w:bookmarkEnd w:id="7"/>
    <w:bookmarkStart w:name="z9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используются следующие основные понятия:</w:t>
      </w:r>
    </w:p>
    <w:bookmarkEnd w:id="8"/>
    <w:bookmarkStart w:name="z9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застройщик в сфере долевого участия в жилищном строительстве (далее – застройщик) – юридическое лицо, осуществляющее деятельность по организации долевого участия в жилищном строительстве многоквартирных жилых домов и (или) комплекса индивидуальных жилых домов за счет собственных и (или) привлеченных денег посредством участия в уставном капитале уполномоченной компании;</w:t>
      </w:r>
    </w:p>
    <w:bookmarkEnd w:id="9"/>
    <w:bookmarkStart w:name="z9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уполномоченная компания – юридическое лицо, сто процентов голосующих акций (долей участия в уставном капитале) которого принадлежат застройщику, осуществляющее деятельность по обеспечению долевого строительства многоквартирного жилого дома или комплекса индивидуальных жилых домов и реализации долей в многоквартирном жилом доме или комплексе индивидуальных жилых домов, которое не вправе заниматься какой-либо иной коммерческой деятельностью, за исключением деятельности в специальных экономических зонах;</w:t>
      </w:r>
    </w:p>
    <w:bookmarkEnd w:id="10"/>
    <w:bookmarkStart w:name="z9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дольщик – физическое лицо (за исключением временно пребывающих иностранцев) или юридическое лицо, заключившее договор о долевом участии в жилищном строительстве с целью получения доли в многоквартирном жилом доме.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промышленности и строительства РК от 24.09.2025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разрешения на привлечение денег дольщиков" (далее – государственная услуга) оказывается местными исполнительными органами областей, городов Астана, Алматы и Шымкент, районов, городов областного значения (далее – услугодатель).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Министра промышленности и строительства РК от 26.03.2024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разрешения на привлечение денег дольщиков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Юридические лица - застройщик и уполномоченная компания (далее – услугополучатель), для получения государственной услуги направляют услугодателю через веб-портал "электронного правительства": www.egov.kz, www.elicense.kz (далее - портал) либо Некоммерческое акционерное общество "Государственная корпорация "Правительство для граждан" (далее – Государственная корпорация) документы, предусмотренные Перечнем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промышленности и строительства РК от 24.09.2025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Перечень основных требований к оказанию государственной услуги, включающий способы, сроки, форму, результат, с учетом особенностей предоставления государственной услуги изложены в Перечне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промышленности и строительства РК от 26.03.2024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подаче документов через: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Портал: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выдаче разрешения на привлечение денег дольщиков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государственной услуги в форме электронного документа, удостоверенного ЭЦП услугополучателя;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заявления для оказания государственной услуги с указанием даты и времени получения результата государственной услуги.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осуществляет регистрацию документов и сведений, в день их поступления.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корпорацию: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выдаче разрешения на привлечение денег дольщиков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Правилу государственной услуги;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услугополучателем представляются их копии. После сверки оригиналы документов возвращаются услугополучателю.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Государственной корпорации при приеме полного документа выдает расписку о приеме соответствующих документов с указанием номера и даты приема документов и даты получения результата государственной услуги.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услуги,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документов, о государственной регистрации (перерегистрации) юридического лица, о разрешении на привлечение денег дольщиков,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 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работником Государственной корпорации выдается расписка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оказания государственной услуги составляет 8 (восемь) рабочих дней.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 в течение двух рабочих дней с момента регистрации заявления и представленных документов, проверяет их полноту, в случае представления услугополучателем неполного пакета документов готовит мотивированный отказ в дальнейшем рассмотрении заявления и направляет услугополучателю через портал в "личный кабинет".</w:t>
      </w:r>
    </w:p>
    <w:bookmarkEnd w:id="33"/>
    <w:bookmarkStart w:name="z9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по результатам рассмотрения заявления с документами оформляет, подписывает и направляет услугополучателю через портал в "личный кабинет" результат оказания государственной услуги выдачу разрешения на привлечение денег дольщиков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настоящих правилам либо мотивированный ответ об отказе в оказании государственной услуги в случаях и по основаниям,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4"/>
    <w:bookmarkStart w:name="z9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РК), услугодатель уведомляет услугополучателя о предварительном решении,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35"/>
    <w:bookmarkStart w:name="z9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36"/>
    <w:bookmarkStart w:name="z9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либо на бумажном носителе, направляется положительный результат либо мотивированный отказ в оказании государственной услуги.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приказа Министра промышленности и строительства РК от 26.03.2024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Услугодатель отказывает в выдаче разрешения в случаях несоответствия застройщика и (или) уполномоченной компании одному или нескольким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Услугополучатели могут повторно подать заявление на выдачу разрешения на привлечение денег дольщиков после устранения замечаний, указанных в мотивированном отказе, или обжаловать его в судебном порядке.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41"/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– в редакции приказа Министра промышленности и строительства РК от 26.03.2024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3"/>
    <w:bookmarkStart w:name="z10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44"/>
    <w:bookmarkStart w:name="z10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РК,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45"/>
    <w:bookmarkStart w:name="z10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услугодателем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bookmarkEnd w:id="46"/>
    <w:bookmarkStart w:name="z10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47"/>
    <w:bookmarkStart w:name="z10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48"/>
    <w:bookmarkStart w:name="z10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Акиму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</w:tr>
    </w:tbl>
    <w:bookmarkStart w:name="z10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разрешения на привлечение денег дольщиков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Министра промышленности и строительства РК от 24.09.2025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14" w:id="5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наличии), реквизиты документа, удостоверяющего личность,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контактный телефон, адрес физического лица-заявителя, действующего от имени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(ссылка на нотариально или иным образом удостоверенный документ, подтверждающий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полномочия заявителя на подачу настоящего заявления от имени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работы заявителя и занимаемая им должность, место жительства,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просим выдать разрешение на привлечение денег на строительство многоквартирного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жилого дома/ комплекса индивидуальных жилых домов площадью ___________, этажность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_______, расположенного по _________________ (место расположения, кадастровый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земельного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ввода в эксплуатацию объекта, согласно проектно-сметной документации "___"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20__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Заявители и первые руководители юридических лиц, подающих данное заявление,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полностью отвечают за достоверность прилагаемых к заявлению документов,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своевременное представление местному исполнительному органу информации,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запрашиваемой в связи с рассмотрением настоящего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(на) на сбор и обработку моих персональных данных и сведений,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составляющих охраняемую законом тайну, содержащихся в информационных системах,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необходимых для рассмотрения настоящего заявления и принятия соответствующих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 (указать поименный перечень направляемых документов, количество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экземпляров и листов по каждому из них):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Застройщика,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Уполномоченной компании,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дольщиков"</w:t>
            </w:r>
          </w:p>
        </w:tc>
      </w:tr>
    </w:tbl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приказа Министра промышленности и строительства РК от 26.03.2024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промышленности и строительства РК от 24.09.2025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разрешения на привлечение денег дольщиков"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городов Астана, Алматы и Шымкент,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Государственная корпорация "Правительство для граждан";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 "электронного правительства":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(восемь)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привлечение денег дольщиков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Государственной корпорации -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 "электронного правительства"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услугодатель – с понедельника по пятницу, в соответствии с установленным графиком работы,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с перерывом на обед.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организации долевого участия в жилищном строительстве способом участия в проекте банка второго уровня: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заявление о выдаче разрешения на привлечение денег дольщиков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акт приемки объекта (-ов) в эксплуатацию, подтверждающего опыт реализованных объектов строительства многоквартирных жилых домов и (или) комплекса (-ов) индивидуальных жилых домов, в том числе в качестве заказчика, подрядчика (генерального подрядчика) в совокупности, не менее двух лет, общей площадью не менее десяти тысяч квадратных метров при строительстве в городах республиканского значения, столице и не менее пяти тысяч квадратных метров при строительстве в иных административно-территориальных единицах (в случае отсутствия сведений в государственной информационной системе);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правоустанавливающий документ на земельный участок, принадлежащий на праве временного возмездного землепользования (аренды), предоставленном государством или на праве собственности (в случае отсутствия сведений в государственной информационной системе);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проектно-сметная документация проекта строительства многоквартирного жилого дома или комплекса индивидуальных жилых домов с положительным заключением комплексной вневедомственной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кредитный договор банковского займа между банком второго уровня и уполномоченной компанией;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справка о наличии ссудной задолженности на сумму, предусмотренную проектно-сметной документацией проекта строительства многоквартирного жилого дома или комплекса индивидуальных жилых домов, имеющей положительное заключение комплексной вневедомственной экспертизы, за вычетом стоимости незавершенного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организации долевого участия в жилищном строительстве способом привлечения денег дольщиков после возведения каркаса многоквартирного жилого дома: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заявление о выдаче разрешения на привлечение денег дольщиков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акт приемки объекта (-ов) в эксплуатацию, подтверждающего опыт реализованных объектов, в том числе в качестве заказчика, подрядчика (генерального подрядчика) в совокупности, в течение последних трех лет, строительство и ввод в эксплуатацию на территории Республики Казахстан многоквартирные жилые дома общей площадью не менее тридцати шести тысяч квадратных метров при строительстве в городах республиканского значения, столице и не менее восемнадцати тысяч квадратных метров при строительстве в иных административно-территориальных единицах. При этом учитывается суммарный опыт дочерних организаций застройщика (в случае отсутствия сведений в государственной информационной системе);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правоустанавливающий документ на земельный участок, принадлежащий на праве временного возмездного землепользования (аренды), предоставленном государством, или на праве собственности (в случае отсутствия сведений в государственной информационной системе);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проектно-сметная документация проекта строительства многоквартирного жилого дома с положительным заключением комплексной вневедомственной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отчет инжиниринговой компании о наличие завершенного строительства каркаса многоквартирного жилого дома;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договор с инжиниринговой компанией.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Вместе с указанными документами в Государственную корпорацию услугополучателем представляются их копии. После сверки оригиналы документов возвращаются услугополучателю.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организации долевого участия в жилищном строительстве способом участия в проекте банка второго уровня: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о выдаче разрешения на привлечение денег дольщиков в форме электронного заявления, согласно приложению 1 к настоящим Правилам,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электронная копия акта (-ов) приемки объекта (-ов) в эксплуатацию, подтверждающий опыт реализованных объектов строительства многоквартирных жилых домов и (или) комплекса (-ов) индивидуальных жилых домов, в том числе в качестве заказчика, подрядчика (генерального подрядчика) в совокупности, не менее двух лет, общей площадью не менее десяти тысяч квадратных метров при строительстве в городах республиканского значения, столице и не менее пяти тысяч квадратных метров при строительстве в иных административно-территориальных единицах (в случае отсутствия сведений в государственной информационной системе);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электронная копия правоустанавливающего документа на земельный участок, принадлежащего на праве временного возмездного землепользования (аренды), предоставленном государством или на праве собственности (в случае отсутствия сведений в государственной информационной системе);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электронная копия проектно-сметной документации проекта строительства многоквартирного жилого дома или комплекса индивидуальных жилых домов с положительным заключением комплексной вневедомственной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электронная копия кредитного договора банковского займа между банком второго уровня и уполномоченной компанией;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электронная копия справки о наличии ссудной задолженности на сумму, предусмотренную проектно-сметной документацией проекта строительства многоквартирного жилого дома или комплекса индивидуальных жилых домов, имеющей положительное заключение комплексной вневедомственной экспертизы, за вычетом стоимости незавершенного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организации долевого участия в жилищном строительстве способом привлечения денег дольщиков после возведения каркаса многоквартирного жилого дома: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о выдаче разрешения на привлечение денег дольщиков в форме электронного документа, согласно приложению 1 к настоящим Правилам,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электронная копия акта приемки объекта в эксплуатацию, подтверждающего опыт реализованных объектов, в том числе в качестве заказчика, подрядчика (генерального подрядчика) в совокупности, в течение последних трех лет, строительство и ввод в эксплуатацию на территории Республики Казахстан многоквартирного жилого дома общей площадью не менее тридцати шести тысяч квадратных метров при строительстве в городах республиканского значения, столице и не менее восемнадцати тысяч квадратных метров при строительстве в иных административно-территориальных единицах. При этом учитывается суммарный опыт дочерних организаций застройщика (в случае отсутствия сведений в государственной информационной системе);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электронная копия правоустанавливающего документа на земельный участок, принадлежащий на праве временного возмездного землепользования (аренды), предоставленном государством, или на праве собственности (в случае отсутствия сведений в государственной информационной системе);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электронная копия проектно-сметной документация проекта строительства многоквартирного жилого дома с положительным заключением комплексной вневедомственной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электронная копия отчета инжиниринговой компании о наличие завершенного строительства каркаса многоквартирного жилого дома;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электронная копия договора с инжиниринговой компанией.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настоящих Правилах;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портале www.egov.kz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контакт-центра по вопросам оказания государственных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приказа Министра промышленности и строительства РК от 26.03.2024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1" w:id="5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застройщика и уполномоченной компании)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услугополучателя)</w:t>
      </w:r>
    </w:p>
    <w:bookmarkStart w:name="z11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55"/>
    <w:p>
      <w:pPr>
        <w:spacing w:after="0"/>
        <w:ind w:left="0"/>
        <w:jc w:val="both"/>
      </w:pPr>
      <w:bookmarkStart w:name="z113" w:id="56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государственных услугах",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№ _____ филиала Некоммерческого акционерного общества "Государственная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(адрес: ___________________________________________________)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ввиду представления Вами неполного пакета документов и (или) с истекшим сроком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Перечню основных требований к оказанию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 и (или) с истекшим сроком действия: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 (работника Государственной корпорации)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Исполнитель.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денег дольщиков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(бланк местного исполнительного органа с изображением государственного герба Республики Казахстан) Разрешение № ___ на привлечение денег дольщиков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приказа Министра промышленности и строительства РК от 24.09.2025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Разрешение № ___ на привлечение денег дольщиков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                                  "___" _____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расположения)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Настоящее разрешение выдано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(полное наименование застройщика и уполномоченной компании,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привлечение денег дольщиков для строительства многоквартирного жилого дома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комплекса индивидуальных жилых домов (выбрать нужное), площадью, этажность,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расположенного по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(место расположения, кадастровый номер земельного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ввода в эксплуатацию объекта, согласно проектно-сметной документации "___"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20__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Разрешение на привлечение денег дольщиков имеет юридическую силу до срока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сдачи объекта в эксплуатацию.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Аким (заместитель Акима)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его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