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d2c3" w14:textId="c5cd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форм представления брокерами сведений о сделках проверяемых физических лиц с ценными бумагами или биржевыми товарами, реализованными на товарной бирже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июля 2016 года № 408. Зарегистрирован в Министерстве юстиции Республики Казахстан 31 августа 2016 года № 14178. Утратил силу приказом Министра финансов Республики Казахстан от 4 июня 2020 года № 568.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04.06.2020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7-5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583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Правила представления брокерами сведений о сделках проверяемых физических лиц с ценными бумагами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форму сведений, представляемых брокерами, о сделках проверяемых физических лиц с ценными бумагами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Правила представления брокерами сведений о сделках проверяемых физических лиц с биржевыми товарами, реализованными на товарной бирже,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форму сведений, представляемых брокерами, о сделках проверяемых физических лиц с биржевыми товарами, реализованными на товарной бирже,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государственных доходов Министерства финансов Республики Казахстан (Ергожин Д.Е.) в установленном законодательстве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течение пяти рабочих дней со дня получения настоящего приказа от Министерства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Настоящий приказ вводится в действие с 1 января 2020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финансов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8"/>
        <w:gridCol w:w="4172"/>
      </w:tblGrid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 Г. Пирматов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"_____"_____________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 К. Бишимбаев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"_____" _____________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2016 года № 408</w:t>
            </w:r>
          </w:p>
        </w:tc>
      </w:tr>
    </w:tbl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представления брокерами сведений о сделках проверяемых физических лиц с ценными бумагами </w:t>
      </w:r>
    </w:p>
    <w:bookmarkEnd w:id="1"/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пунктом 7-5 </w:t>
      </w:r>
      <w:r>
        <w:rPr>
          <w:rFonts w:ascii="Times New Roman"/>
          <w:b w:val="false"/>
          <w:i w:val="false"/>
          <w:color w:val="000000"/>
          <w:sz w:val="28"/>
        </w:rPr>
        <w:t>статьи 583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и определяют порядок представления брокерами сведений о сделках проверяемых физических лиц с ценными бумагами (далее – сведения).</w:t>
      </w:r>
    </w:p>
    <w:bookmarkEnd w:id="2"/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составляются брокерами, совершающими сделки с ценными бумагами и иными финансовыми инструментами на рынке ценных бумаг (далее – брокеры).</w:t>
      </w:r>
    </w:p>
    <w:bookmarkEnd w:id="3"/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представляются брокерами электронным способом через веб-приложение или посредством передачи по информационно-коммуникационной сети, обеспечивающей гарантированную доставку сообщений в течение тридцати рабочих дней со дня получения запроса органа государственных доходов Республики Казахстан.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включают в себя следующие данные: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– порядковый номер строки;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– индивидуальный идентификационный номер физического лица-держателя ценных бумаг;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3 – фамилия, имя, отчество (если оно указано в документе, удостоверяющем личность) физического лица-держателя ценных бумаг; 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– вид ценной бумаги, держателем которой является физическое лицо, указанное в графе 2;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– национальный идентификационный номер ценной бумаги;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– количество ценных бумаг того вида, который указан в графе 4;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– номинальная стоимость ценных бумаг;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– дата сделки;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– вид сделки;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– контрагент по сделке.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представления информации по депозитарным распискам, то дополнительно представляется следующая информация: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графе 11 – количество ценных бумаг, составляющее базовый актив одной депозитарной расписки; 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12 – цена размещения депозитарных расписок;</w:t>
      </w:r>
    </w:p>
    <w:bookmarkEnd w:id="18"/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13 – срок обращения депозитарных расписок.</w:t>
      </w:r>
    </w:p>
    <w:bookmarkEnd w:id="19"/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представления информации по паям дополнительно представляется следующая информация: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– наименование паевого инвестиционного фонда;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– бизнес-идентификационный номер управляющей компании;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– наименование управляющей компании.</w:t>
      </w:r>
    </w:p>
    <w:bookmarkEnd w:id="23"/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представляются отдельно в разрезе видов ценных бумаг.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заверяются электронной цифровой подписью брокера.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2016 года № 408</w:t>
            </w:r>
          </w:p>
        </w:tc>
      </w:tr>
    </w:tbl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представляемые брокерами, о сделках проверяемых физических лиц с ценными бумагами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40"/>
        <w:gridCol w:w="40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73"/>
              <w:gridCol w:w="443"/>
              <w:gridCol w:w="2094"/>
              <w:gridCol w:w="443"/>
              <w:gridCol w:w="704"/>
              <w:gridCol w:w="443"/>
              <w:gridCol w:w="1051"/>
              <w:gridCol w:w="444"/>
              <w:gridCol w:w="444"/>
              <w:gridCol w:w="703"/>
              <w:gridCol w:w="1530"/>
              <w:gridCol w:w="703"/>
              <w:gridCol w:w="703"/>
              <w:gridCol w:w="703"/>
              <w:gridCol w:w="703"/>
              <w:gridCol w:w="716"/>
            </w:tblGrid>
            <w:tr>
              <w:trPr>
                <w:trHeight w:val="30" w:hRule="atLeast"/>
              </w:trPr>
              <w:tc>
                <w:tcPr>
                  <w:tcW w:w="473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п/п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Физическое лицо</w:t>
                  </w:r>
                </w:p>
              </w:tc>
              <w:tc>
                <w:tcPr>
                  <w:tcW w:w="443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Вид ценной бумаги</w:t>
                  </w:r>
                </w:p>
              </w:tc>
              <w:tc>
                <w:tcPr>
                  <w:tcW w:w="704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Национальный идентификационный номер ценной бумаги</w:t>
                  </w:r>
                </w:p>
              </w:tc>
              <w:tc>
                <w:tcPr>
                  <w:tcW w:w="443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 ценных бумаг</w:t>
                  </w:r>
                </w:p>
              </w:tc>
              <w:tc>
                <w:tcPr>
                  <w:tcW w:w="1051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Номинальная стоимость ценных бумаг (тенге)</w:t>
                  </w:r>
                </w:p>
              </w:tc>
              <w:tc>
                <w:tcPr>
                  <w:tcW w:w="444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сделки</w:t>
                  </w:r>
                </w:p>
              </w:tc>
              <w:tc>
                <w:tcPr>
                  <w:tcW w:w="444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Вид сделки</w:t>
                  </w:r>
                </w:p>
              </w:tc>
              <w:tc>
                <w:tcPr>
                  <w:tcW w:w="703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Контрагент по сделке</w:t>
                  </w:r>
                </w:p>
              </w:tc>
              <w:tc>
                <w:tcPr>
                  <w:tcW w:w="1530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Кол-во ценных бумаг, составляющее базовый актив одной депозитарной расписки</w:t>
                  </w:r>
                </w:p>
              </w:tc>
              <w:tc>
                <w:tcPr>
                  <w:tcW w:w="703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Цена размещения депозитарных расписок</w:t>
                  </w:r>
                </w:p>
              </w:tc>
              <w:tc>
                <w:tcPr>
                  <w:tcW w:w="703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Срок обращения депозитарных расписок</w:t>
                  </w:r>
                </w:p>
              </w:tc>
              <w:tc>
                <w:tcPr>
                  <w:tcW w:w="703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паевого инвестиционного фонда</w:t>
                  </w:r>
                </w:p>
              </w:tc>
              <w:tc>
                <w:tcPr>
                  <w:tcW w:w="703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БИН управляющей компании</w:t>
                  </w:r>
                </w:p>
              </w:tc>
              <w:tc>
                <w:tcPr>
                  <w:tcW w:w="716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управляющей компании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4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ИИН</w:t>
                  </w:r>
                </w:p>
              </w:tc>
              <w:tc>
                <w:tcPr>
                  <w:tcW w:w="20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Фамилия, имя, отчество (если оно указано в документе, удостоверяющем личность)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4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4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0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4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7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4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10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4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4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15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7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___________________________________________________/_________________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(если оно указано в документе,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удостоверяющем личность) биржевого брокера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2016 года № 408</w:t>
            </w:r>
          </w:p>
        </w:tc>
      </w:tr>
    </w:tbl>
    <w:bookmarkStart w:name="z6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представления брокерами сведений о сделках проверяемых физических лиц с биржевыми товарами, реализованными на товарной бирже </w:t>
      </w:r>
    </w:p>
    <w:bookmarkEnd w:id="27"/>
    <w:bookmarkStart w:name="z6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пунктом 7-5 </w:t>
      </w:r>
      <w:r>
        <w:rPr>
          <w:rFonts w:ascii="Times New Roman"/>
          <w:b w:val="false"/>
          <w:i w:val="false"/>
          <w:color w:val="000000"/>
          <w:sz w:val="28"/>
        </w:rPr>
        <w:t>статьи 583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и определяют порядок представления брокерами сведений о сделках проверяемых физических лиц с биржевыми товарами, реализованными на товарной бирже (далее – сведения). </w:t>
      </w:r>
    </w:p>
    <w:bookmarkEnd w:id="28"/>
    <w:bookmarkStart w:name="z6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составляются биржевыми брокерами, осуществляющими деятельность на товарной бирже на основании лицензии (далее – биржевые брокеры). </w:t>
      </w:r>
    </w:p>
    <w:bookmarkEnd w:id="29"/>
    <w:bookmarkStart w:name="z6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представляются биржевыми брокерами электронным способом через веб-приложение или посредством передачи по информационно-коммуникационной сети, обеспечивающей гарантированную доставку сообщений в течение тридцати рабочих дней со дня получения запроса органа государственных доходов Республики Казахстан. </w:t>
      </w:r>
    </w:p>
    <w:bookmarkEnd w:id="30"/>
    <w:bookmarkStart w:name="z6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включают в себя следующие данные:</w:t>
      </w:r>
    </w:p>
    <w:bookmarkEnd w:id="31"/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– порядковый номер строки;</w:t>
      </w:r>
    </w:p>
    <w:bookmarkEnd w:id="32"/>
    <w:bookmarkStart w:name="z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– индивидуальный идентификационный номер физического лица-покупателя биржевого товара;</w:t>
      </w:r>
    </w:p>
    <w:bookmarkEnd w:id="33"/>
    <w:bookmarkStart w:name="z6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3 – фамилия, имя, отчество (если оно указано в документе, удостоверяющем личность) физического лица-покупателя биржевого товара; </w:t>
      </w:r>
    </w:p>
    <w:bookmarkEnd w:id="34"/>
    <w:bookmarkStart w:name="z7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– наименование биржевого товара;</w:t>
      </w:r>
    </w:p>
    <w:bookmarkEnd w:id="35"/>
    <w:bookmarkStart w:name="z7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– единица измерения биржевого товара;</w:t>
      </w:r>
    </w:p>
    <w:bookmarkEnd w:id="36"/>
    <w:bookmarkStart w:name="z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– стоимость биржевого товара.</w:t>
      </w:r>
    </w:p>
    <w:bookmarkEnd w:id="37"/>
    <w:bookmarkStart w:name="z7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представляются отдельно в разрезе видов биржевого товара.</w:t>
      </w:r>
    </w:p>
    <w:bookmarkEnd w:id="38"/>
    <w:bookmarkStart w:name="z7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 заверяются электронной цифровой подписью биржевого брокера.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2016 года № 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представляемые брокерами, о сделках проверяемых физических лиц</w:t>
      </w:r>
      <w:r>
        <w:br/>
      </w:r>
      <w:r>
        <w:rPr>
          <w:rFonts w:ascii="Times New Roman"/>
          <w:b/>
          <w:i w:val="false"/>
          <w:color w:val="000000"/>
        </w:rPr>
        <w:t xml:space="preserve">с биржевыми товарами, реализованными на товарной бирже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1605"/>
        <w:gridCol w:w="3090"/>
        <w:gridCol w:w="1605"/>
        <w:gridCol w:w="1605"/>
        <w:gridCol w:w="2791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ФИО (если оно указано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документе, удостоверяющем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личность) физического лица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 (тенге)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___________________________________________________/_________________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(если оно указано в документе,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биржевого брокера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