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023" w14:textId="d90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июля 2016 года № 318. Зарегистрирован в Министерстве юстиции Республики Казахстан 29 августа 2016 года № 14171.</w:t>
      </w:r>
    </w:p>
    <w:p>
      <w:pPr>
        <w:spacing w:after="0"/>
        <w:ind w:left="0"/>
        <w:jc w:val="both"/>
      </w:pPr>
      <w:bookmarkStart w:name="z24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Министерства национальной экономики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в информационно-правовую систему "Әділет", а также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правового обеспечения Министерства сельского хозяйства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2016 года</w:t>
      </w:r>
    </w:p>
    <w:bookmarkStart w:name="z2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318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 Министерства национальной экономики Республики Казахстан, в которые вносятся изменения и дополнения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269 "Об утверждении Правил предоставления земельных участков, занятых территориальными водами, для строительства искусственных сооружений" (зарегистрированный в Реестре государственной регистрации нормативных правовых актов № 11250, опубликованный 9 июля 2016 года № 130 (28256) в газете "Казахстанская правда"), внести следующее изменение и дополнение: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земельных участков, занятых территориальными водами, для строительства искусственных сооружений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Изготовление и выдача идентификационного документа на земельный участок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(зарегистрированный в Реестре государственной регистрации нормативных правовых актов № 11050, опубликованный 4 июня 2015 года в информационно-правовой системе "Әділет").";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При отказе в изготовлении и выдаче идентификационного документа на земельный участок, ввиду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некоммерческое акционерное общество "Государственная корпорация "Правительство для граждан" направляет заказчику ответ с указанием причин отказа.".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