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85d8" w14:textId="f128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351. Зарегистрирован в Министерстве юстиции Республики Казахстан 26 августа 2016 года № 14163.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согласно приложению 1 к настоящему совместному приказу;</w:t>
      </w:r>
    </w:p>
    <w:bookmarkEnd w:id="2"/>
    <w:bookmarkStart w:name="z1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в сфере реализации ювелирных и других изделий из драгоценных металлов и драгоценных камней в отношении субъекта (объекта) осуществляющего реализацию ювелирных и других изделий из драгоценных металлов и драгоценных камней согласно приложению 2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Ж. Касымбек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2018 года № 351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</w:p>
    <w:bookmarkStart w:name="z1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28577).</w:t>
      </w:r>
    </w:p>
    <w:bookmarkEnd w:id="9"/>
    <w:bookmarkStart w:name="z1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0"/>
    <w:bookmarkStart w:name="z3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1"/>
    <w:bookmarkStart w:name="z3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2"/>
    <w:bookmarkStart w:name="z3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3"/>
    <w:bookmarkStart w:name="z3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в сфере реализации ювелирных и других изделий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4"/>
    <w:bookmarkStart w:name="z3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в сфере реализации ювелирных и других изделий (далее - субъекты контроля) – юридические лица и индивидуальные предприниматели, осуществляющие реализацию ювелирных и других изделий на территории Республики Казахстан;</w:t>
      </w:r>
    </w:p>
    <w:bookmarkEnd w:id="15"/>
    <w:bookmarkStart w:name="z3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значительные нарушения в сфере реализации ювелирных и других изделий – нарушения требований в виде реализации ювелирных и других изделий без информации на ярлыках об использовании недрагоценного камня в качестве вставок в ювелирные и другие изделия, отсутствие регистрации именника в уполномоченной организации;</w:t>
      </w:r>
    </w:p>
    <w:bookmarkEnd w:id="16"/>
    <w:bookmarkStart w:name="z3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незначительные нарушения в сфере реализации ювелирных и других изделий – нарушения требований законодательства Республики Казахстан в сфере реализации ювелирных и других изделий, не относящиеся к значительным и грубым нарушениям;</w:t>
      </w:r>
    </w:p>
    <w:bookmarkEnd w:id="17"/>
    <w:bookmarkStart w:name="z3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грубые нарушения в сфере реализации ювелирных и других изделий – нарушения требований в части реализации ювелирных и других изделий без наличия пробирного клейма, оттиска именника, проставляемого субъектом производства ювелирных и других изделий, экспертного заключения,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союз;</w:t>
      </w:r>
    </w:p>
    <w:bookmarkEnd w:id="18"/>
    <w:bookmarkStart w:name="z3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9"/>
    <w:bookmarkStart w:name="z3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0"/>
    <w:bookmarkStart w:name="z3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3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сфере реализации ювелирных и других изделий,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2"/>
    <w:bookmarkStart w:name="z3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-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3"/>
    <w:bookmarkStart w:name="z3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сфере реализации ювелирных и других изделий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25"/>
    <w:bookmarkStart w:name="z1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1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27"/>
    <w:bookmarkStart w:name="z1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28"/>
    <w:bookmarkStart w:name="z1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29"/>
    <w:bookmarkStart w:name="z1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0"/>
    <w:bookmarkStart w:name="z1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законных интересов физических и юридических лиц, государства.</w:t>
      </w:r>
    </w:p>
    <w:bookmarkEnd w:id="31"/>
    <w:bookmarkStart w:name="z1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2"/>
    <w:bookmarkStart w:name="z1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реализации ювелирных и других изделий из драгоценных металлов и драгоценных камней к высокой степени риска по объективным критериям относятся:</w:t>
      </w:r>
    </w:p>
    <w:bookmarkEnd w:id="33"/>
    <w:bookmarkStart w:name="z1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(индивидуальные предприниматели, юридические лица), которые осуществляют ввоз на территорию Республики Казахстан из стран, не входящих в Евразийский экономический союз, и вывоз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34"/>
    <w:bookmarkStart w:name="z1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(индивидуальные предприниматели, юридические лица), которые осуществляют реализацию ювелирных и других изделий из драгоценных металлов и драгоценных камней за исключением продукции отечественного производителя Республики Казахстан.</w:t>
      </w:r>
    </w:p>
    <w:bookmarkEnd w:id="35"/>
    <w:bookmarkStart w:name="z1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36"/>
    <w:bookmarkStart w:name="z1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(индивидуальные предприниматели, юридические лица), которые осуществляют ввоз на территорию Республики Казахстан из стран, входящих в Евразийский экономический союз, и вывоз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37"/>
    <w:bookmarkStart w:name="z1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(юридические лица) крупного и среднего предпринимательства, которые осуществляют реализацию ювелирных и других изделий из драгоценных металлов и драгоценных камней отечественного производителя Республики Казахстан.</w:t>
      </w:r>
    </w:p>
    <w:bookmarkEnd w:id="38"/>
    <w:bookmarkStart w:name="z1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субъекты (индивидуальные предприниматели, юридические лица) малого и микропредпринимательства, осуществляющие реализацию ювелирных и других изделий из драгоценных металлов и драгоценных камней отечественного производителя Республики Казахстан.</w:t>
      </w:r>
    </w:p>
    <w:bookmarkEnd w:id="39"/>
    <w:bookmarkStart w:name="z1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или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0"/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41"/>
    <w:bookmarkStart w:name="z1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2"/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3"/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4"/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5"/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6"/>
    <w:bookmarkStart w:name="z3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субъектов (объектов) контроля;</w:t>
      </w:r>
    </w:p>
    <w:bookmarkEnd w:id="47"/>
    <w:bookmarkStart w:name="z3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48"/>
    <w:bookmarkStart w:name="z3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регулирующие государственные органы формируют субъективные критерии, подлежащие оценке.</w:t>
      </w:r>
    </w:p>
    <w:bookmarkEnd w:id="49"/>
    <w:bookmarkStart w:name="z3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0"/>
    <w:bookmarkStart w:name="z3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1"/>
    <w:bookmarkStart w:name="z3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Субъективные критерии с распределением по степени значимости нарушений в сфере реализации ювелирных и других изделий из драгоценных металлов и драгоценных камней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3"/>
    <w:bookmarkStart w:name="z2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оценки степени риска по источникам информации для определения отраслевых рисков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5"/>
    <w:bookmarkStart w:name="z2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6"/>
    <w:bookmarkStart w:name="z2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7"/>
    <w:bookmarkStart w:name="z2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8"/>
    <w:bookmarkStart w:name="z2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9"/>
    <w:bookmarkStart w:name="z2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0"/>
    <w:bookmarkStart w:name="z2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1"/>
    <w:bookmarkStart w:name="z2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2"/>
    <w:bookmarkStart w:name="z2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3"/>
    <w:bookmarkStart w:name="z2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2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5"/>
    <w:bookmarkStart w:name="z2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6"/>
    <w:bookmarkStart w:name="z2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7"/>
    <w:bookmarkStart w:name="z2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8"/>
    <w:bookmarkStart w:name="z2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9"/>
    <w:bookmarkStart w:name="z2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2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1"/>
    <w:bookmarkStart w:name="z2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2"/>
    <w:bookmarkStart w:name="z2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3"/>
    <w:bookmarkStart w:name="z2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4"/>
    <w:bookmarkStart w:name="z2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5"/>
    <w:bookmarkStart w:name="z2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2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7"/>
    <w:bookmarkStart w:name="z2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8"/>
    <w:bookmarkStart w:name="z2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9"/>
    <w:bookmarkStart w:name="z3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согласно перечню субъективных критериев по форме согласно Приложению к настоящим критериям.</w:t>
      </w:r>
    </w:p>
    <w:bookmarkEnd w:id="80"/>
    <w:bookmarkStart w:name="z3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1"/>
    <w:bookmarkStart w:name="z3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2"/>
    <w:bookmarkStart w:name="z3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3"/>
    <w:bookmarkStart w:name="z3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4"/>
    <w:bookmarkStart w:name="z3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85"/>
    <w:bookmarkStart w:name="z3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6"/>
    <w:bookmarkStart w:name="z3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87"/>
    <w:bookmarkStart w:name="z3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2438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9"/>
    <w:bookmarkStart w:name="z3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критерия,</w:t>
      </w:r>
    </w:p>
    <w:bookmarkEnd w:id="90"/>
    <w:bookmarkStart w:name="z3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1"/>
    <w:bookmarkStart w:name="z3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2"/>
    <w:bookmarkStart w:name="z3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3"/>
    <w:bookmarkStart w:name="z3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1803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5"/>
    <w:bookmarkStart w:name="z3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49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23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838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9"/>
    <w:bookmarkStart w:name="z2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100"/>
    <w:bookmarkStart w:name="z2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101"/>
    <w:bookmarkStart w:name="z2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2"/>
    <w:bookmarkStart w:name="z2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103"/>
    <w:bookmarkStart w:name="z2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4"/>
    <w:bookmarkStart w:name="z2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5"/>
    <w:bookmarkStart w:name="z2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ювелирных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драгоценных камней</w:t>
            </w:r>
          </w:p>
        </w:tc>
      </w:tr>
    </w:tbl>
    <w:bookmarkStart w:name="z2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сфере реализации ювелирных и других изделий из драгоценных металлов и драгоценных камней при проведении профилактического контроля с посещением, и внеплановых проверок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именника в уполномоченной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на произведенные и (или) реализуемые на территории Республики Казахстан ювелирные и другие изделия, а также при ввозе на территорию Республики Казахстан из стран, не входящих в Евразийский экономический союз, драгоценных камней, ювелирных и других изделий до совершения таможенных операций, связанных с таможенным декларированием и таможенной очисткой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ювелирных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драгоценных камней</w:t>
            </w:r>
          </w:p>
        </w:tc>
      </w:tr>
    </w:tbl>
    <w:bookmarkStart w:name="z39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сфере реализации ювелирных и других изделий из драгоценных металлов и драгоценных камней в сфере реализации ювелирных и других изделий из драгоценных металлов и драгоценных камней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субъекта (объекта) осуществляющего реализацию ювелирных и других изделий из драгоценных металлов и драгоценных камней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приложением 2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профилактического контроля с посещением</w:t>
            </w:r>
          </w:p>
          <w:bookmarkEnd w:id="111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</w:t>
            </w:r>
          </w:p>
        </w:tc>
      </w:tr>
    </w:tbl>
    <w:bookmarkStart w:name="z4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13"/>
    <w:bookmarkStart w:name="z4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14"/>
    <w:bookmarkStart w:name="z4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15"/>
    <w:bookmarkStart w:name="z4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16"/>
    <w:bookmarkStart w:name="z4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2018 года № 351</w:t>
            </w:r>
          </w:p>
        </w:tc>
      </w:tr>
    </w:tbl>
    <w:bookmarkStart w:name="z15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реализации ювелирных и других изделий из драгоценных металлов и драгоценных камней в отношении субъекта (объекта) осуществляющего реализацию ювелирных и других изделий из драгоценных металлов и драгоценных камней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494-нқ и Министра национальной экономики РК от 22.12.2022 № 134 (вводится в действие с 01.01.2023).</w:t>
      </w:r>
    </w:p>
    <w:bookmarkStart w:name="z2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 с посещением субъекта (объекта) контроля</w:t>
      </w:r>
    </w:p>
    <w:bookmarkEnd w:id="119"/>
    <w:bookmarkStart w:name="z2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0"/>
    <w:bookmarkStart w:name="z2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1"/>
    <w:bookmarkStart w:name="z2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(объекта) контроля</w:t>
      </w:r>
    </w:p>
    <w:bookmarkEnd w:id="122"/>
    <w:bookmarkStart w:name="z3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3"/>
    <w:bookmarkStart w:name="z3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№, дата</w:t>
      </w:r>
    </w:p>
    <w:bookmarkEnd w:id="124"/>
    <w:bookmarkStart w:name="z3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125"/>
    <w:bookmarkStart w:name="z3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6"/>
    <w:bookmarkStart w:name="z3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7"/>
    <w:bookmarkStart w:name="z3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</w:t>
      </w:r>
    </w:p>
    <w:bookmarkEnd w:id="128"/>
    <w:bookmarkStart w:name="z3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контроля___________________________________________________________________</w:t>
      </w:r>
    </w:p>
    <w:bookmarkEnd w:id="129"/>
    <w:bookmarkStart w:name="z3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30"/>
    <w:bookmarkStart w:name="z3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именника в уполномоченной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на произведенные и (или) реализуемые на территории Республики Казахстан ювелирные и другие изделия, а также при ввозе на территорию Республики Казахстан из стран, не входящих в Евразийский экономический союз, драгоценных камней, ювелирных и других изделий до совершения таможенных операций, связанных с таможенным декларированием и таможенной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___________________</w:t>
      </w:r>
    </w:p>
    <w:bookmarkEnd w:id="140"/>
    <w:bookmarkStart w:name="z3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                        подпись</w:t>
      </w:r>
    </w:p>
    <w:bookmarkEnd w:id="141"/>
    <w:bookmarkStart w:name="z3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3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 фамилия, имя, отчество (при его наличии) </w:t>
      </w:r>
    </w:p>
    <w:bookmarkEnd w:id="143"/>
    <w:bookmarkStart w:name="z3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_____________________________</w:t>
      </w:r>
    </w:p>
    <w:bookmarkEnd w:id="144"/>
    <w:bookmarkStart w:name="z3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                                          подпись</w:t>
      </w:r>
    </w:p>
    <w:bookmarkEnd w:id="145"/>
    <w:bookmarkStart w:name="z3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46"/>
    <w:bookmarkStart w:name="z3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наличии)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