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30320" w14:textId="ae30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коммуникаций Республики Казахстан от 29 июля 2016 года № 71. Зарегистрирован в Министерстве юстиции Республики Казахстан 25 августа 2016 года № 14157. Утратил силу приказом Министра цифрового развития, инноваций и аэрокосмической промышленности Республики Казахстан от 28 мая 2024 года № 305/НҚ.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цифрового развития, инноваций и аэрокосмической промышленности РК от 28.05.2024 </w:t>
      </w:r>
      <w:r>
        <w:rPr>
          <w:rFonts w:ascii="Times New Roman"/>
          <w:b w:val="false"/>
          <w:i w:val="false"/>
          <w:color w:val="ff0000"/>
          <w:sz w:val="28"/>
        </w:rPr>
        <w:t>№ 305/НҚ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19)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почте"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развитию государственных услуг Министерства информации и коммуникаций Республики Казахстан (Бекманов Д.Н.)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печатном и электронном виде на официальное опубликование в периодические печатные издания и информационно-правовую систему "Әділет" в течение десяти календарных дней после его государственной регистрации в Министерстве юстиции Республики Казахстан, а также в Республиканский центр правовой информации в течение пяти рабочих дней со дня получения зарегистрированного приказа для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информации и коммуникаций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коммуникаций Республики Казахстан сведений об исполнении мероприятий, предусмотренных подпунктами 1), 2) и 3) пункта 3 настоящего приказа.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коммуникаций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и коммуникаций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Абаев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2016 года № 71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функционирования единой системы электронных абонентских</w:t>
      </w:r>
      <w:r>
        <w:br/>
      </w:r>
      <w:r>
        <w:rPr>
          <w:rFonts w:ascii="Times New Roman"/>
          <w:b/>
          <w:i w:val="false"/>
          <w:color w:val="000000"/>
        </w:rPr>
        <w:t>почтовых ящиков и авторизации пользователей услуг оператора</w:t>
      </w:r>
      <w:r>
        <w:br/>
      </w:r>
      <w:r>
        <w:rPr>
          <w:rFonts w:ascii="Times New Roman"/>
          <w:b/>
          <w:i w:val="false"/>
          <w:color w:val="000000"/>
        </w:rPr>
        <w:t>почты в единой системе электронных абонентских почтовых ящиков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функционирования единой системы электронных абонентских почтовых ящиков и авторизации пользователей услуг оператора почты в единой системе электронных абонентских почтовых ящиков (далее - Правила) определяют порядок создания, функционирования и развития единой системы электронных абонентских почтовых ящиков и авторизации пользователей </w:t>
      </w:r>
      <w:r>
        <w:rPr>
          <w:rFonts w:ascii="Times New Roman"/>
          <w:b w:val="false"/>
          <w:i w:val="false"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оператора почты.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3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гибридное отправление – электронное письмо (сообщение), принятое оператором почты к пересылке и доставляемое адресату в виде письма (почтовой карточки), либо письмо (почтовая карточка), принятое оператором почты к пересылке и доставляемое адресату в форме электронного письма (сообщения) на электронную почту или электронный абонентский почтовый ящик;</w:t>
      </w:r>
    </w:p>
    <w:bookmarkEnd w:id="8"/>
    <w:bookmarkStart w:name="z3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почты (далее – уполномоченный орган) – центральный исполнительный орган Республики Казахстан, осуществляющий в пределах своей компетенции реализацию государственной политики, государственный контроль, координацию и регулирование деятельности в области почты на территории Республики Казахстан;</w:t>
      </w:r>
    </w:p>
    <w:bookmarkEnd w:id="9"/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 почты – зарегистрированное на территории Республики Казахстан физическое или юридическое лицо, предоставляющее услуги в сфере почтовой деятельности;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пользователь услуг оператора почты – физическое или юридическое лицо, являющееся потребителем услуг, предоставляемых оператором почты, в том числе на основании договоров, заключаемых им с оператором почты (далее - пользователь);</w:t>
      </w:r>
    </w:p>
    <w:bookmarkEnd w:id="11"/>
    <w:bookmarkStart w:name="z3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оператор почты – оператор почты, определяемый уполномоченным органом в области почты, созданный в организационно-правовой форме акционерного общества, на которого возложены обязательства,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почте";</w:t>
      </w:r>
    </w:p>
    <w:bookmarkEnd w:id="12"/>
    <w:bookmarkStart w:name="z3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электронный абонентский почтовый ящик – доменное имя пользователя услуг оператора почты, являющееся адресом электронной почты и создаваемое в информационной системе оператора почты, Национального оператора почты для передачи электронных писем (сообщений), документов, информации и (или) гибридных отправлений и их хранения;</w:t>
      </w:r>
    </w:p>
    <w:bookmarkEnd w:id="13"/>
    <w:bookmarkStart w:name="z3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единая система электронных абонентских почтовых ящиков – является общедоступной информационной системой Национального оператора почты, обеспечивающей пересылку почтовых отправлений в электронной форме, в том числе в рамках электронного документооборота, на всей территории Республики Казахстан.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цифрового развития, инноваций и аэрокосмической промышленности РК от 26.09.2022 </w:t>
      </w:r>
      <w:r>
        <w:rPr>
          <w:rFonts w:ascii="Times New Roman"/>
          <w:b w:val="false"/>
          <w:i w:val="false"/>
          <w:color w:val="000000"/>
          <w:sz w:val="28"/>
        </w:rPr>
        <w:t>№ 344/НҚ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создания, функционирования и развития единой системы электронных абонентских почтовых ящиков</w:t>
      </w:r>
    </w:p>
    <w:bookmarkEnd w:id="15"/>
    <w:bookmarkStart w:name="z1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Национальный оператор почты сопровождает единую систему электронных абонентских почтовых ящиков и обеспечивает создание, функционирование и развитие электронных абонентских почтовых ящиков согласно настоящим Правилам.</w:t>
      </w:r>
    </w:p>
    <w:bookmarkEnd w:id="16"/>
    <w:bookmarkStart w:name="z1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оператор почты создает любому пользователю </w:t>
      </w:r>
      <w:r>
        <w:rPr>
          <w:rFonts w:ascii="Times New Roman"/>
          <w:b w:val="false"/>
          <w:i w:val="false"/>
          <w:color w:val="000000"/>
          <w:sz w:val="28"/>
        </w:rPr>
        <w:t>услуг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оператора почты при его обращении личный электронный абонентский почтовый ящик на безвозмездной основе и обеспечивает надлежащее его функционирование, а также тайну личной переписки пользователя услуг оператора почты.</w:t>
      </w:r>
    </w:p>
    <w:bookmarkEnd w:id="17"/>
    <w:bookmarkStart w:name="z1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Единая система электронных абонентских почтовых ящиков является общедоступной информационной системой Национального оператора почты, обеспечивающая пересылку почтовых отправлений в электронной форме, в том числе в рамках электронного документооборота, на всей территории Республики Казахстан.</w:t>
      </w:r>
    </w:p>
    <w:bookmarkEnd w:id="18"/>
    <w:bookmarkStart w:name="z1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Электронный абонентский почтовый ящик является уникальным и неповторяющимся адресом электронной почты, позволяющим идентифицировать пользователя на территории Республики Казахстан, создаваемое в информационной системе оператора почты, Национального оператора почты для передачи электронных писем (сообщений), документов, информации и (или) гибридных отправлений и их хранения.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Доменное имя электронного абонентского почтового ящика определяется Национальным оператором почты и описывается в пользовательском соглашении между пользователем и Национальным оператором почты.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цифрового развития, инноваций и аэрокосмической промышленности РК от 26.09.2022 </w:t>
      </w:r>
      <w:r>
        <w:rPr>
          <w:rFonts w:ascii="Times New Roman"/>
          <w:b w:val="false"/>
          <w:i w:val="false"/>
          <w:color w:val="000000"/>
          <w:sz w:val="28"/>
        </w:rPr>
        <w:t>№ 344/НҚ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Электронные абонентские почтовые ящики предоставляются пользователям на основании согласия пользователя с условиями пользовательского соглашения на обслуживание электронного абонентского почтового ящика, создаваемого Национальным оператором почты.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информационных ресурсах Национального оператора почты размещается необходимая информация и пользовательское соглашение на обслуживание электронного абонентского почтового ящика по условиям создания, функционирования и использования электронного абонентского почтового ящика.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Министра цифрового развития, инноваций и аэрокосмической промышленности РК от 26.09.2022 </w:t>
      </w:r>
      <w:r>
        <w:rPr>
          <w:rFonts w:ascii="Times New Roman"/>
          <w:b w:val="false"/>
          <w:i w:val="false"/>
          <w:color w:val="000000"/>
          <w:sz w:val="28"/>
        </w:rPr>
        <w:t>№ 344/НҚ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Пользователи подают заявление на бумажном носителе или в электронной форме Национальному оператору почты о регистрации электронного абонентского почтового ящика согласно приложению к настоящим Правилам.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производится путем: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регистрации в режиме реального времени на информационных ресурсах Национального оператора почты, при этом в целях идентификации и безопасности применяется электронная цифровая подпись;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производственном объекте Национального оператора почты.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производственном объекте Национального оператора почты, регистрация заявления пользователя производится работником производственного объекта при предоставлении заполненного заявления на бумажном носителе.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Министра цифрового развития, инноваций и аэрокосмической промышленности РК от 26.09.2022 </w:t>
      </w:r>
      <w:r>
        <w:rPr>
          <w:rFonts w:ascii="Times New Roman"/>
          <w:b w:val="false"/>
          <w:i w:val="false"/>
          <w:color w:val="000000"/>
          <w:sz w:val="28"/>
        </w:rPr>
        <w:t>№ 344/НҚ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Национальный оператор почты создает электронный абонентский почтовый ящик с момента принятия заявления пользователя.</w:t>
      </w:r>
    </w:p>
    <w:bookmarkEnd w:id="24"/>
    <w:bookmarkStart w:name="z1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Обеспечение надлежащего функционирования единой системы электронного абонентского почтового ящика осуществляется Национальным оператором почты путем:</w:t>
      </w:r>
    </w:p>
    <w:bookmarkEnd w:id="25"/>
    <w:bookmarkStart w:name="z4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постоянного, бесперебойного доступа пользователя к электронному абонентскому почтовому ящику и его использования;</w:t>
      </w:r>
    </w:p>
    <w:bookmarkEnd w:id="26"/>
    <w:bookmarkStart w:name="z4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обеспечения передачи электронных писем (сообщений), документов, информации и (или) гибридных отправлений и их хранения;</w:t>
      </w:r>
    </w:p>
    <w:bookmarkEnd w:id="27"/>
    <w:bookmarkStart w:name="z4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постоянного технического сопровождения информационной системы и ее работоспособности.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цифрового развития, инноваций и аэрокосмической промышленности РК от 26.09.2022 </w:t>
      </w:r>
      <w:r>
        <w:rPr>
          <w:rFonts w:ascii="Times New Roman"/>
          <w:b w:val="false"/>
          <w:i w:val="false"/>
          <w:color w:val="000000"/>
          <w:sz w:val="28"/>
        </w:rPr>
        <w:t>№ 344/НҚ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целях развития единой системы электронных абонентских почтовых ящиков Национальный оператор почты осуществляет комплекс мероприятий по реализации дополнительных функциональных требований, модернизации введенной в промышленную эксплуатацию информационной системы с целью оптимизации ее функционирования и (или) расширения функционала.</w:t>
      </w:r>
    </w:p>
    <w:bookmarkEnd w:id="29"/>
    <w:bookmarkStart w:name="z2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Национальный оператор почты обеспечивает безопасность работы информационной системы единой базы электронных абонентских почтовых ящиков, гарантирует целостность, конфиденциальность и доступность авторизованному пользователю предлагаемых сервисов.</w:t>
      </w:r>
    </w:p>
    <w:bookmarkEnd w:id="30"/>
    <w:bookmarkStart w:name="z2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авторизации пользователей услуг оператора</w:t>
      </w:r>
      <w:r>
        <w:br/>
      </w:r>
      <w:r>
        <w:rPr>
          <w:rFonts w:ascii="Times New Roman"/>
          <w:b/>
          <w:i w:val="false"/>
          <w:color w:val="000000"/>
        </w:rPr>
        <w:t>почты в единой системе электронных абонентских почтовых ящиков</w:t>
      </w:r>
    </w:p>
    <w:bookmarkEnd w:id="31"/>
    <w:bookmarkStart w:name="z2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Авторизация пользователей в режиме реального времени производится Национальным оператором почты по логину и паролю, который выбирается самостоятельно пользователем. При этом регистрация логина и пароля производится в случае, если выбранный пользователем логин не повторяется с другими зарегистрированными логинами других пользователей.</w:t>
      </w:r>
    </w:p>
    <w:bookmarkEnd w:id="32"/>
    <w:bookmarkStart w:name="z2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использования пользователем электронного абонентского почтового ящика для получения и отправления официальных электронных писем (сообщений) и документов в рамках электронного документооборота, пользователь после регистрации данные в личном кабинете подтверждает электронной цифровой подписью.</w:t>
      </w:r>
    </w:p>
    <w:bookmarkEnd w:id="33"/>
    <w:bookmarkStart w:name="z2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 авторизации пользователя Национальный оператор почты включает созданный электронный абонентский почтовый ящик в единую базу электронных абонентских почтовых ящиков.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Идентификация пользователей происходит согласно их персональным данным (индивидуальный идентификационный номер), юридических лиц – по бизнес-идентификационному номеру. В целях подтверждения данных пользователей Национальный оператор почты получает доступ к государственным базам данных физических и юридических лиц государственных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Интеграция информационных систем между Национальным оператором почты и государственными органами осуществляется в соответствии с требованиями, установленными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электронных писем (сообщений), документов и (или) гибридных отправлений в рамках электронного документооборота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электронном документе и электронной цифровой подписи".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Министра цифрового развития, инноваций и аэрокосмической промышленности РК от 26.09.2022 </w:t>
      </w:r>
      <w:r>
        <w:rPr>
          <w:rFonts w:ascii="Times New Roman"/>
          <w:b w:val="false"/>
          <w:i w:val="false"/>
          <w:color w:val="000000"/>
          <w:sz w:val="28"/>
        </w:rPr>
        <w:t>№ 344/НҚ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единой системы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абонентских почтовых ящиков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авторизации пользователей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оператора почты в единой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электронных абонентских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почтовых ящиков</w:t>
            </w:r>
          </w:p>
        </w:tc>
      </w:tr>
    </w:tbl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регистрации электронного абонентского почтового ящика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(для физического лица)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Министра цифрового развития, инноваций и аэрокосмической промышленности РК от 26.09.2022 </w:t>
      </w:r>
      <w:r>
        <w:rPr>
          <w:rFonts w:ascii="Times New Roman"/>
          <w:b w:val="false"/>
          <w:i w:val="false"/>
          <w:color w:val="ff0000"/>
          <w:sz w:val="28"/>
        </w:rPr>
        <w:t>№ 344/НҚ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   (ФИО 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 удостоверяющий личность: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места жительства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Телефоны: домашний__________________ мобильный 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электронный абонентский почтовый ящик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на:________________________________________________________________________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пользователя).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Подписывая настоящее Заявление,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я присоединяюсь к пользовательскому соглашению на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абонентского почтового ящика, размещенному на информационных ресурсах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 почты по электронному адресу - www.post.kz.</w:t>
      </w:r>
    </w:p>
    <w:bookmarkStart w:name="z44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о регистрации электронного абонентского почтового ящика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            (для юридического лица)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Заявитель_________________________________________________________________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  (полное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о государственной регистрации: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____________________ выдан ____________________ от "__" ______20 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Юридический адрес и адрес фактического местонахождения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Телефоны: рабочий_________________ мобильный 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зарегистрировать электронный абонентский почтовый ящик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на:__________________________________________________________________________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(наименование пользователя).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Подписывая настоящее Заявление, и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389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Казахстан, я присоединяюсь к пользовательскому соглашению на обслуживание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электронного абонентского почтового ящика, размещенному на информационных ресурсах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оператора почты по электронному адресу - www.post.kz.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