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8691" w14:textId="9a28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именных устройств операторами почты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25 июля 2016 года № 57. Зарегистрирован в Министерстве юстиции Республики Казахстан 25 августа 2016 года № 14154. Утратил силу приказом Министра цифрового развития, инноваций и аэрокосмической промышленности Республики Казахстан от 28 мая 2024 года № 305/НҚ.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28.05.2024 </w:t>
      </w:r>
      <w:r>
        <w:rPr>
          <w:rFonts w:ascii="Times New Roman"/>
          <w:b w:val="false"/>
          <w:i w:val="false"/>
          <w:color w:val="ff0000"/>
          <w:sz w:val="28"/>
        </w:rPr>
        <w:t>№ 305/НҚ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апреля 2016 года "О почте",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именных устройств операторами почты.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Министерства информации и коммуникаций Республики Казахстан (Ярошенко В.В.)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 № 57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именных устройств операторами почты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именных устройств операторами почты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почте", актами Всемирного почтового союза, ратифицированными Республикой Казахстан, и определяют порядок применения именных устройств операторами почты к почтовым отправлениям в Республике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гашение - нанесение оттиска почтового штемпеля на знаки почтовой оплаты и на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знаки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почтовой оплаты, подтверждающее прием почтового отправления;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почтового штемпеля - обозначение текущей календарной даты и времени, устанавливаемое на почтовом штемпеле.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именных устройств операторов почты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Производственные объекты оператора почты обеспечиваются собственными именными устройствами.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Именными устройствами являются: почтовые штемпели, доплатные штемпели и специальные почтовые штемпели, печать "Сақтандыру", пломбиры, накатные устройства, пластина с гравировкой структурного подразделения, контрольно-переводные печати.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штемпель применяется для нанесения на документы и почтовые отправления оттисков с обозначением наименования производственного объекта, осуществившего прием почтового отправления, места отправления, даты и времени приема почтового отправления, наименования производственного объекта, осуществившего получение почтового отправления, места назначения, даты и времени получения, наименования производственного объекта, доставившего и (или) вручившего почтовое отправление адресату, даты и времени доставки и (или) вручения.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Доплатной штемпель применяется для оформления неоплаченной или не полностью оплаченной простой письменной корреспонденции.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почтовый штемпель применяется для гашения государственных знаков почтовой оплаты при проведении памятных мероприятий, посвященных важным государственным событиям, историческим и памятным местам и датам, выставкам.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"Сақтандыру" применяется для опечатывания специальным сплавом (сургуч и т.д.) писем и бандеролей с объявленной ценностью, посылок, мешков, прямых почтовых контейнеров, а также кладовых и других хранилищ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 применяется для пломбирования мешков, прямых почтовых контейнеров, почтовых отправлений, а также хранилищ ценностей. На каждом пломбире гравируется с одной стороны буквенные обозначения, а с другой стороны – цифровое обозначение производственного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Накатное устройство применяется при упаковке посылок, бандеролей с объявленной ценностью. Оттиск накатного устройства с выгравированным на нем наименования производственного объекта наносится на клеевую бумажную ленту либо (скотч), наклеенную при упаковке на обе стороны отправления крестообразно из угла в угол, не закрывая при этом адресов отправителя и адресата. Либо оттиск накатного устройства наносится вдоль ленты, которой заклеено ребро ящика с обеих ее сторон таким образом, чтобы часть оттиска была на ленте, а часть на стенке ящика.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Пластина с гравировкой структурного подразделения применяется при приеме почтовых отправлений для заделки их в полиэтиленовые пакеты на термосварочных машинах (прибор для запайки полиэтиленовой пленки), а также в местах международного почтового обмена для обработки входящих мелких пакетов, с одновременным нанесением на них наименования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Контрольно-переводная печать предназначена для оформления почтового перевода денег. Номерное обозначение из 6 цифр на контрольно–переводной печати соответствует почтовому индексу.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каждом именном устройстве гравируются наименования: государство ("Республика Казахстан"), область, населенный пункт, оператор почты, наименование производственного объекта и номер объекта (при наличии нескольких объектов в одном населенном пункте).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именных устройствах производственного объекта в областных центрах и городах Астана, Алматы название области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одном населенном пункте нескольких производственных объектов оператора почты, а в одном производственном объекте, где по условиям работы необходимо иметь более одного именного устройства, на именных устройствах наносится отличительный литер или номер. Кроме этого, почтовый штемпель содержит дату нанесения оттиска.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Именные устройства других операторов почты отличаются от определенных для производственных объектов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оператора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почты именных устройств путем указания наименования данного оператора почты.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Почтовый штемпель применяется в целях фиксации текущей календарной даты и времени обработки почтового отправления путем нанесения его оттиска: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приеме письменной корреспонденции для гашения знаков почтовой оплаты и государственных знаков почтовой оплаты, находящихся в почтовом обращении на территории Республики Казахстан, а также на обрабатываемых почтовых отправлениях;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удостоверения выданных пользователю квитанций в приеме почтовых отправлений;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оформления производственных документов оператора почты.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ставятся оттиски почтовых штемпелей по просьбе клиента на различные филателистические и другие материалы (конверты, открытки, марки), на пересылаемые в почтовых отправлениях вложения всех видов и документы, не являющиеся производственными документами оператора почты.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Знаки почтовой оплаты и государственные знаки почтовой оплаты гасятся оттиском почтового штемпеля так, чтобы их нельзя было использовать вторично. При гашении знаков почтовой оплаты и государственных знаков почтовой оплаты с портретами оттиск почтового штемпеля не должен загрязнять изображение лица. Недействительные к оплате знаки почтовой оплаты (изъятые из обращения, знаки почтовой оплаты других государств) почтовым штемпелем не погашаются.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почтового штемпеля на простых письмах, собранных из почтовых ящиков до времени выемки, указанного на ящике, соответствует фактической календарной дате.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почтового штемпеля на простых письмах, опущенных в почтовый ящик после указанного на данном ящике времени выемки, соответствует календарной дате следующего дня.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почтового штемпеля на выданной пользователю услуг квитанции соответствует фактической календарной дате приема почтового отправления. Не допускается проставление иных дат, как по просьбе отправителя, так и по причине закрытия текущего операционного дня.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надписи (наименования производственных объектов) на именных устройствах выполняются на государственном языке.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именных устройствах для мест и пунктов международного почтового обмена надписи выполняются латинскими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объекты, если это требуется по условиям работы, могут иметь необходимое количество именных устройств, в этом случае на них гравируется дополнительный буквенный или цифровой литер.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штемпелевании почтовых отправлений и на производственных документах во всех производственных объектах Национального оператора почты используется штемпельная краска черного (синего) цвета, в почтовых вагонах - красного.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даты и времени почтового штемпеля Национального оператора почты Республики Казахстан используется формат: "ДДММГГЧЧ", где: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 - число календарной даты;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 -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ЧЧ - час (с начала наступившего текущего часа по поясному времени).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отсутствие обозначения текущего времени на почтовом штемпеле производственных объектов Национального оператора почты, обрабатывающих незначительный объем почтового трафика (неузловых пунктов почтовой сети).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производственных объектах оператора почты ведется ежедневный учет выдачи именных устройств на рабочие места, а также контроль за соответствием установленных календарных дат (времени) и обеспечением сохранности именных устройств.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соблюдением порядка применения именных устройств осуществляют должностные лица оператора почты и руководители производственных объектов (структурных подразделений) согласно внутренним документам оператора почты.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