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a53" w14:textId="bb5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26 марта 2014 года № 151 "Об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июля 2016 года № 650. Зарегистрирован в Министерстве юстиции Республики Казахстан 28 августа 2016 года № 14152. Утратил силу приказом Министра здравоохранения Республики Казахстан от 3 ноября 2020 года № ҚР ДСМ-177/2020.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марта 2014 года № 151 "Об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(зарегистрирован в Реестре государственной регистрации нормативных правовых актов Республики Казахстан под № 9372, опубликован в информационно-правовой системе "Әділет" 2 июня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исследований, утвержденных указанным приказом: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(далее – Правила) разработаны в соответствии с подпунктом 29-5)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пунктом 5 статьи 173 Кодекса Республики Казахстан от 18 сентября 2009 года "О здоровье народа и системе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 и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выдается Комитетом контроля медицинской и фармацевтической деятельности Министерства здравоохранения и социального развития Республики Казахстан (далее – Комитет) на срок, определяемый заявителем, но не превышающий один год,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выдачи заключений (разрешительных документов)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Заявление на выдачу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в случае их перемещения с целью проведения неродственной трансплантации рассматривается в течение трех рабочих дней со дня приема заявления Комитетом.";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организация здравоохранения или организация осуществляющая научную деятельность представляет в Комитет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Комитет в течение двух рабочих дней со дня получения заявления на получение заключения (разрешительного документа)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устанавливает полноту представленных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Заявление на выдачу заключения (разрешительного документа)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рассматривается в течение трех рабочих дней со дня приема заявления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выдаче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человека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представленных документах недостоверной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подпунктами 1-5) пункта 5 и подпунктами 1-2) пункта 9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если в отношении заявителя имеется решение суда о запрете на занятие деятельностью по заявляемому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выдаче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человека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может быть обжалован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здравоохранения представляют в течение десяти календарных дней со дня получения гемопоэтических стволовых клеток и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исследований, в адрес Комитета отчет об их получении, по форме согласно приложению 5 и 6 к настоящим Правилам и копии акта приемки на государственном и (или) русском языке.";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форма".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и социального развития Республики Казахстан А. Цой.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(разрешительный документ) на ввоз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(или) вывоз с территории Республики Казахстан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клеток,тканей, биологических жидкостей и секретов,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жизнедеятельности человека, физиологических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патологических выделений, мазков, соскобов, смывов,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научных целей или полученных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биомедицинских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____/201 /_____/____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месяц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название организации,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3392"/>
        <w:gridCol w:w="551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(разрешительного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на территорию Республики Казахстан и (или)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гемопоэтических стволовых клеток, костного мозга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человека в случае их перемещения с целью проведения неродственной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импортирующей (экспортирующей) организации, ее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разрешить ввоз (вывоз) на (с) территорию (территории)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контракту № _____ от 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гемопоэтических стволовых клеток, костного мозга в целях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неродственной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конкретную цель ввоза/вывоза)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 руководителя организации)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 (разрешительных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на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патологических выделений, мазков, соскобов,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 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(разрешительного документа)на ввоз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Республики Казахстан и (или) вывоз с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образцов клеток, тканей, биологических жидкостей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секретов, в том числе продуктов жизнедеятельности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физиологических и патологических выделений, мазков, соскобов,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смывов, предназначенных для диагностических научных целей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в процессе проведения биомедицинских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импортирующей (экспортирующей) организации, ее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разрешить ввоз/вывоз на (с) территорию (территории)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контракту № _____ от 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клеток, тканей, биологических жидкостей и секретов,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продуктов жизнедеятельности человека, физиологических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патологических выделений, мазков, соскобов, смывов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научных целей, полученных в процессе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биомедицинских исследований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(цель ввоза/вывоза, 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 руководителя организации)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