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fbcc" w14:textId="719f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августа 2016 года № 440. Зарегистрирован в Министерстве юстиции Республики Казахстан 25 августа 2016 года № 14145.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за № 9756, опубликован в информационно-правовой системе "Әділет" 17 октября 2014 года) следующие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Единую бюджетную классификацию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утвержденную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общественного порядка и безопасности":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348 с бюджетной программой 004 следующего содержания: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"348 Управление пассажирского транспорта и автомобильных дорог города республиканского значения, столицы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004 Обеспечение безопасности дорожного движения в населенных пунктах";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"Социальная помощь":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348 с бюджетной программой 017 следующего содержания: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"348 Управление пассажирского транспорта и автомобильных дорог города республиканского значения, столицы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348 с бюджетной программой 013 и бюджетными подпрограммами 011 и 015 следующего содержания: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"348 Управление пассажирского транспорта и автомобильных дорог города республиканского значения, столицы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Реализация Плана мероприятий по обеспечению прав и улучшению качества жизни инвалидов в Республике Казахстан на 2012 – 2018 годы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347 с бюджетной программой 033 и бюджетными подпрограммами 011, 015 и 032 следующего содержания: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"347 Управление культуры и архивов города республиканского значения, столицы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033 Ремонт объектов в рамках развития городов по Дорожной карте занятости 2020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348 с бюджетной программой 012 и бюджетными подпрограммами 011, 015 и 032 следующего содержания: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"348 Управление пассажирского транспорта и автомобильных дорог города республиканского значения, столицы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Ремонт объектов в рамках развития городов по Дорожной карте занятости 2020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701 с бюджетной программой 014 с бюджетной подпрограммой 017 следующего содержания: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"701 Управление предпринимательства, торговли и туризма области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014 Увеличение уставного капитала субъектов квазигосударственного сектора в рамках содействия устойчивому развитию и росту Республики Казахстан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За счет софинансирования внешних займов из средств целевого трансферта из Национального фонда Республики Казахстан";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349 с бюджетной программой 009 с бюджетными подпрограммами 011 и 015 следующего содержания: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"349 Управление сельского хозяйства и ветеринарии города республиканского значения, столицы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016 "Функционирование системы водоснабжения и водоотведения":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"Деятельность в области культуры":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347 с бюджетными программами 004 и 005 с бюджетными подпрограммами 011 и 015 следующего содержания: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"347 Управление культуры и архивов города республиканского значения, столицы"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Поддержка культурно-досуговой работы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Обеспечение сохранности историко-культурного наследия и доступа к ним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006 следующего содержания: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"006 Увековечение памяти деятелей государства";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007 и 008 с бюджетными подпрограммами 011 и 015 следующего содержания: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"007 Поддержка театрального и музыкального искусства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Обеспечение функционирования зоопарков и дендропарков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012 следующего содержания: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"012 Проведение социально значимых и культурных мероприятий";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"Информационное пространство":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347 с бюджетными программами 009 и 010 с бюджетными подпрограммами 011 и 015 следующего содержания: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"347 Управление культуры и архивов города республиканского значения, столицы 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 Обеспечение функционирования городских библиотек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 Обеспечение сохранности архивного фонда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по организации культуры, спорта, туризма и информационного пространства":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347 с бюджетной программой 001 и бюджетными подпрограммами 011 и 015 следующего содержания: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"347 Управление культуры и архивов города республиканского значения, столицы"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культуры и архивов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002 и 003 следующего содержания: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Создание информационных систем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органа";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032, 100, 106, 107, 108, 109, 115, 118, 119, 123 и 124 следующего содержания: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Капитальные расходы подведомственных государственных учреждений и организаций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90"/>
    <w:bookmarkStart w:name="z27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349 с бюджетной программой 001 и бюджетными подпрограммами 011 и 015 следующего содержания: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"349 Управление сельского хозяйства и ветеринарии города республиканского значения, столицы 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сфере сельского хозяйства и ветеринарии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002, 003, 007 и 008 следующего содержания: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Поддержка семеноводства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Субсидирование стоимости услуг по доставке воды сельскохозяйственным товаропроизводителям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Организация санитарного убоя больных животных";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010 с бюджетными подпрограммами 011 и 015 следующего содержания: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"010 Обеспечение функционирования скотомогильников (биотермических ям)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011, 012, 017, 018, 020 и 021 следующего содержания: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Возмещение владельцам стоимости изымаемых и уничтожаемых больных животных, продуктов и сырья животного происхождения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Обеспечение закладки и выращивания многолетних насаждений плодовых культур и винограда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Проведение ветеринарных мероприятий по энзоотическим болезням животных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018 Проведение мероприятий по идентификации сельскохозяйственных животных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020 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021 Мероприятия по борьбе с вредными организмами сельскохозяйственных культур";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025 с бюджетными подпрограммами 011 и 015 следующего содержания: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"025 Организация отлова и уничтожения бродячих собак и кошек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032, 041, 042, 043, 044, 045 и 047 следующего содержания: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Капитальные расходы подведомственных государственных учреждений и организаций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041 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042 Определение сортовых и посевных качеств семенного и посадочного материала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043 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044 Субсидирование стоимости удобрений (за исключением органических)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045 Возделывание сельскохозяйственных культур в защищенном грунте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047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049, 050 и 051 с бюджетными подпрограммами 011 и 015 следующего содержания: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"049 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050 Возмещение части расходов, понесенных субъектом агропромышленного комплекса, при инвестиционных вложениях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051 Субсидирование в рамках страхования и гарантирования займов субъектов агропромышленного комплекса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053 следующего содержания: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"053 Субсидирование развития племенного животноводства, повышение продуктивности и качества продукции животноводства";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054, 055 и 056 с бюджетными подпрограммами 011 и 015 следующего содержания: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"054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056 Субсидирование ставок вознаграждения по кредитам, а также лизингу технологического оборудования и сельскохозяйственной техники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106, 107, 108, 109, 115, 118, 119, 123 и 124 следующего содержания: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"Рыбное хозяйство":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349 с бюджетной программой 005 следующего содержания: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"349 Управление сельского хозяйства и ветеринарии города республиканского значения, столицы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Cубсидирование повышения продуктивности и качества товарного рыбоводства";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сельского, водного, лесного, рыбного хозяйства, охраны окружающей среды и земельных отношений":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349 с бюджетной программой 016 и бюджетными подпрограммами 011 и 015 следующего содержания: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"349 Управление сельского хозяйства и ветеринарии города республиканского значения, столицы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 Проведение противоэпизоотических мероприятий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023 и 040 следующего содержания: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"023 Формирование региональных стабилизационных фондов продовольственных товаров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040 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организаций";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"Автомобильный транспорт":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348 с бюджетной программой 007 и бюджетными подпрограммами 011 и 015 следующего содержания: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"348 Управление пассажирского транспорта и автомобильных дорог города республиканского значения, столицы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Развитие транспортной инфраструктуры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010 следующего содержания: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"010 Капитальный и средний ремонт автомобильных дорог улиц населенных пунктов";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016 с бюджетными подпрограммами 011 и 015 следующего содержания: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"016 Обеспечение функционирования автомобильных дорог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"Воздушный транспорт":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348 с бюджетной программой 014 следующего содержания: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"348 Управление пассажирского транспорта и автомобильных дорог города республиканского значения, столицы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014 Субсидирование регулярных внутренних авиаперевозок по решению местных исполнительных органов";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"Железнодорожный транспорт":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348 с бюджетной программой 018 и бюджетной подпрограммой 017 следующего содержания: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"348 Управление пассажирского транспорта и автомобильных дорог города республиканского значения, столицы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018 Подготовка местных проектов государственно-частного партнерства, в том числе концессионных проектов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За счет софинансирования внешних займов из средств целевого трансферта из Национального фонда Республики Казахстан";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027 с бюджетными подпрограммами 011 и 015 следующего содержания: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"027 Строительство метрополитена в городе Алматы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348 с бюджетной программой 001 и бюджетными подпрограммами 011 и 015 следующего содержания: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"348 Управление пассажирского транспорта и автомобильных дорог города республиканского значения, столицы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сфере пассажирского транспорта и автомобильных дорог на местном уровне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002 и 003 следующего содержания: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Создание информационных систем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органа";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032, 100, 106, 107, 108, 109, 115, 118, 119, 123 и 124 следующего содержания: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Капитальные расходы подведомственных государственных учреждений и организаций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348 с бюджетными программами 005, 006, 008, 009, 011, 015 и 080 следующего содержания: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"348 Управление пассажирского транспорта и автомобильных дорог города республиканского значения, столицы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Обеспечение эксплуатации автоматизированной системы диспетчерского управления городским пассажирским транспортом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Обеспечение мониторинга и контроля работ общественного транспорта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Субсидирование пассажирских перевозок метрополитеном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 Субсидирование пассажирских перевозок по социально значимым внутренним сообщениям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Строительство и реконструкция технических средств регулирования дорожного движения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Увеличение уставного капитала юридических лиц для реализации проекта "Новая транспортная система"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080 Строительство специализированных центров обслуживания населения";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"Поддержка предпринимательской деятельности и защита конкуренции":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155 "Реализация мероприятий технической помощи в рамках содействия устойчивому развитию и росту Республики Казахстан":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012 следующего содержания: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"012 За счет софинансирования гранта из средств целевого трансферта из Национального фонда Республики Казахстан";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348 с бюджетной программой 020 и бюджетными подпрограммами 011, 015 и 032 следующего содержания: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"348 Управление пассажирского транспорта и автомобильных дорог города республиканского значения, столицы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020 Развитие индустриальной инфраструктуры в рамках Единой программы поддержки и развития бизнеса "Дорожная карта бизнеса 2020"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347, 348 и 349 с бюджетными программами 065 и 096 следующего содержания: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"347 Управление культуры и архивов города республиканского значения, столицы"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 Управление пассажирского транспорта и автомобильных дорог города республиканского значения, столицы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 Управление сельского хозяйства и ветеринарии города республиканского значения, столицы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партнерства".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 А.) в установленном законодательством порядке обеспечить: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государственной регистрации.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bookmarkEnd w:id="26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  <w:bookmarkEnd w:id="26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