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0133" w14:textId="d93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июля 2016 года № 217. Зарегистрирован в Министерстве юстиции Республики Казахстан 25 августа 2016 года № 14144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13 апреля 2016 года № 269 «О распределении стипендии Президента Республики Казахстан на 2016 год», зарегистрированного в Реестре государственной регистрации нормативных правовых актов под № 13712,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по высшим учебным заведениям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(Д. Болатханұлы)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(А. Досходжаева) обеспечить выделение средств высшим учебным заведениям согласно прилагаемого распределения на 2016 год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года № 217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стипендии Президента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высшим учебным заведениям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039"/>
        <w:gridCol w:w="5099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высших учебных заведений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для студентов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имени Курмангазы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Т.К. Жургенова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