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471e" w14:textId="d624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за соблюдением законодательства Республики Казахстан о лотереях и лотерейной деятельности в отношении оператора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29 июня 2016 года № 195 и Министра национальной экономики Республики Казахстан от 18 июля 2016 года № 323. Зарегистрирован в Министерстве юстиции Республики Казахстан 25 августа 2016 года № 14142.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22.12.2022 № 380 и Министра национальной экономики РК от 22.12.2022 № 136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22.12.2022 № 380 и Министра национальной экономики РК от 22.12.2022 № 136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лотереях и лотерейной деятельности в отношении оператора лотереи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законодательства Республики Казахстан о лотереях и лотерейной деятельности в отношении оператора лотереи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22.12.2022 № 380 и Министра национальной экономики РК от 22.12.2022 № 136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Мухамедиулы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К. Бишимбаев</w:t>
            </w:r>
          </w:p>
        </w:tc>
      </w:tr>
    </w:tbl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правовой статистике и  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 учетам   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________________С. Айтпаева   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"___"___________2016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2016 года № 323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лотереях и лотерейной деятельности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совместным приказом Министра культуры и спорта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30.11.2018 № 91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2016 года № 323</w:t>
            </w:r>
          </w:p>
        </w:tc>
      </w:tr>
    </w:tbl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лотереях и лотерейной деятельности в отношении оператора лотереи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22.12.2022 № 380 и Министра национальной экономики РК от 22.12.2022 № 136 (вводится в действие с 01.01.2023).</w:t>
      </w:r>
    </w:p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лотереях и лотерейной деятельности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а также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актах под № 28577) и предназначены для отбора субъектов контроля в сфере лотереи и лотерейной деятельности и отнесения их к степеням риска при проведении профилактического контроля уполномоченным органом в сфере лотереи и лотерейной деятельности.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контроля – юридическое лицо, определяемое уполномоченным органом в сфере лотереи и лотерейной деятельности, осуществляющее деятельность по проведению лотерей, за деятельностью которого осуществляется контроль; 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требований законодательства Республики Казахстан о лотереях и лотерейной деятельности, несоблюдение которых не влечет за собой угрозу законным интересам физических и юридических лиц, государства;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требований законодательства Республики Казахстан о лотереях и лотерейной деятельности, несоблюдение которых не влечет за собой существенной угрозы законным интересам физических и юридических лиц, государства;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 требований законодательства Республики Казахстан о лотереях и лотерейной деятельности, которые могут привести к существенным нарушениям прав, законным интересам физических и юридических лиц, государства.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игорного бизнеса и не зависящие непосредственно от отдельного субъекта (объекта) контроля;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34"/>
    <w:bookmarkStart w:name="z1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35"/>
    <w:bookmarkStart w:name="z1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контроля, несоблюдение которых влечет за собой угрозу законным интересам физических и юридических лиц, государства;</w:t>
      </w:r>
    </w:p>
    <w:bookmarkEnd w:id="36"/>
    <w:bookmarkStart w:name="z1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08.10.2024 № 173 и Заместителя Премьер-Министра - Министра национальной экономики РК от 10.10.2024 № 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 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41"/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профилактического контроля субъекта (объекта)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43"/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субъект (объект) контроля по объективным критериям относят к одной из следующих степеней риска:</w:t>
      </w:r>
    </w:p>
    <w:bookmarkEnd w:id="44"/>
    <w:bookmarkStart w:name="z1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высокий риск; 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средний риск; </w:t>
      </w:r>
    </w:p>
    <w:bookmarkEnd w:id="46"/>
    <w:bookmarkStart w:name="z1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7"/>
    <w:bookmarkStart w:name="z1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субъекта (объекта) контроля, отнесенного к высокой и средней степени риска, проводятся профилактический контроль с посещением субъекта (объекта) контроля и внеплановая проверка.</w:t>
      </w:r>
    </w:p>
    <w:bookmarkEnd w:id="48"/>
    <w:bookmarkStart w:name="z1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субъекта (объекта) контроля, отнесенного к низкой степени риска проводится внеплановая проверка.</w:t>
      </w:r>
    </w:p>
    <w:bookmarkEnd w:id="49"/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субъект (объект) контроля по субъективным критериям относятся к одной из следующих степеней риска:</w:t>
      </w:r>
    </w:p>
    <w:bookmarkEnd w:id="50"/>
    <w:bookmarkStart w:name="z1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51"/>
    <w:bookmarkStart w:name="z1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52"/>
    <w:bookmarkStart w:name="z1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05.05.2023 № 113 и и.о. Министра национальной экономики РК от 05.05.2023 № 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рассчитывается показатель степени риска по субъективным критериям по шкале от 0 до 100 баллов.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Start w:name="z1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5"/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6"/>
    <w:bookmarkStart w:name="z1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05.05.2023 № 113 и и.о. Министра национальной экономики РК от 05.05.2023 № 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Критерии оценки степени риска для проведения профилактического контроля субъекта (объекта) контроля формируются посредством определения объективных и субъективных критериев.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контроля.</w:t>
      </w:r>
    </w:p>
    <w:bookmarkEnd w:id="60"/>
    <w:bookmarkStart w:name="z8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сфере лотереи и лотерейной деятельности к высокой степени риска относятся риски вероятности причинения вреда законным интересам физических лиц и юридических лиц, имущественным интересам государства.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относится субъект (объект) контроля, осуществляющий деятельность в сфере лотереи и лотерейной деятельности.</w:t>
      </w:r>
    </w:p>
    <w:bookmarkEnd w:id="63"/>
    <w:bookmarkStart w:name="z8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субъективных критериев осуществляется с применением следующих этапов: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 о нарушении требований законодательства в сфере лотереи и лотерейной деятельности;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базы данных и сбор информации необходимы для выявления субъекта (объекта) контроля, нарушающего законодательство Республики Казахстан.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внеплановых проверок и профилактического контроля с посещением субъекта (объекта) контроля;</w:t>
      </w:r>
    </w:p>
    <w:bookmarkEnd w:id="69"/>
    <w:bookmarkStart w:name="z1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05.05.2023 № 113 и и.о. Министра национальной экономики РК от 05.05.2023 № 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степени риска субъектов контроля и отнесение их к грубой, значительной и незначительной группе степени риска осуществляется в соответствии с приложением к настоящим Критериям.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и оценка субъективных критериев позволяет сконцентрировать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субъекта контроля, устранившего в полном объеме выданные нарушения по итогам проведенного предыдущего профилактического контроля с посещением, не допускается включение его при формировании графиков и списков на очередной период государственного контроля.</w:t>
      </w:r>
    </w:p>
    <w:bookmarkEnd w:id="74"/>
    <w:bookmarkStart w:name="z1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05.05.2023 № 113 и и.о. Министра национальной экономики РК от 05.05.2023 № 60 (вводится в действие по истечении десяти календарных дней после дня его первого официального опубликования).</w:t>
      </w:r>
    </w:p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отнесения субъекта контроля к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применяется следующий порядок расчета показателя степени риска.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(SC), с последующей нормализацией значений данных в диапазон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05.05.2023 № 113 и и.о. Министра национальной экономики РК от 05.05.2023 № 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17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05.05.2023 № 113 и и.о. Министра национальной экономики РК от 05.05.2023 № 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131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8 настоящих Критериев,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18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05.05.2023 № 113 и и.о. Министра национальной экономики РК от 05.05.2023 № 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717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16 настоящих Критериев.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05.05.2023 № 113 и и.о. Министра национальной экономики РК от 05.05.2023 № 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лотереях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лотерейной деятельности</w:t>
            </w:r>
          </w:p>
        </w:tc>
      </w:tr>
    </w:tbl>
    <w:bookmarkStart w:name="z15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субъекту (объекту) контроля в сфере лотереи и лотерейной деятельности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05.05.2023 № 113 и и.о. Министра национальной экономики РК от 05.05.2023 № 60 (вводится в действие по истечении десяти календарных дней после дня его первого официального опубликования);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08.10.2024 № 173 и Заместителя Премьер-Министра - Министра национальной экономики РК от 10.10.2024 № 87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обеспечению сбора, формирования, хранения и учета информации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 и ее непредставление в центр лотерейной отчетности не реже одного раза в месяц посредством центра обработки лотерейной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распространению (реализации) лотерейных билетов, электронных лотерейных билетов исключительно среди физических лиц, достигших восемнадцатилетнего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выплате выигрышей участникам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условий проведения лотереи и требования по выплате выигрыша на основании, приобретенного участником лотереи лотерейного билета, электронного лотерейного билета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неразглашению сведений о выигравшем участнике лотереи, если не получено его письменное согласие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запрету организации и проведения в Республике Казахстан иных лотерей, кроме лотерей, организуемых и проводимых в порядке, предусмотренном законодательством Республики Казахстан о лотереях и лотерейной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недопущению проведения азартных игр и (или) пари под видом лотерей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о запрете на занятие иными видами предпринимательской деятельности, кроме проведения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заключению договора поручения с распространителем (агентом) лотереи, а именно индивидуальным предпринимателем или юридическим лицом, осуществляющим за вознаграждение распространение (реализацию) лотерейных билетов, электронных лотерейных билетов, проверку выигрышных лотерейных билетов, электронных лотерейных билетов, а также выплату выигрышей от имени и за счет оператора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оснащению лотерейных терминалов контрольно-кассовыми машинами, модели которых включены в государственный реестр контрольно-кассовых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расположению центра обработки лотерейной информации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центру обработки лотерейной информации и центру лотерейной отчетности по обеспечению защиты информации от утраты, хищения, искажения, подделки, несанкционированных доступа и действий по ее распространению, блокированию, уничтожению, модификации, копированию и иных незаконных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лотерейному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характеристики должны обеспечивать случайность распределения выигрышей при розыгрыше призового фонда;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содержать скрытых возможностей и (или) процедур и алгоритмов, позволяющих предопределить результат проведения розыгрыша призового фонда до начала такого розыгрыша;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иметь соединения по сети связи с лотерейными терминалами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разработке и утверждению условий проведения лотереи, включающие в себя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способ, территорию и технологию проведения лотереи, а также способ формирования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наименование оператора лотереи с указанием его места нахождения, банковских реквизитов, бизнес-идентификационного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сроки проведения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описание концепции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организационно-технологическое описание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права и обязанности участников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и сроки выплаты выигрыша участнику лотереи, признанному выигравшим, а также сроки проведения экспертизы выигрышных лотерейных билетов, электронных лотерейных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порядок информирования участников лотереи о правилах участия в лотерее и результатах розыгрыша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порядок распространения (реализации) лотерейных билетов, электронных лотерейных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цена лотерейного билета,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размер и форма (денежная или в натуре)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планируемый размер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порядок проведения розыгрыша призового фонда, алгоритм определения выигрышей, правила формирования и розыгрыша суперприза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обязательства по направлению оригинального экземпляра утвержденных оператором лотереи условий проведения лотереи в уполномоченный орган в сфере лотереи и лотерейной деятельности не позднее чем за десять календарных дней до начала ее проведения и размещению условий проведения лотереи на своем интернет-ресурсе не позднее чем за один календарный день до начала ее проведения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обеспечению формирования призового фонда в размере не менее пятидесяти процентов от выручки от реализованных лотерейных билетов, квитанций или иных документов конкретной лотереи либо за счет собственных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формированию призового фонда тиражной лотереи до начала его розыгрыша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запрету обременения призового фонда какими-либо обязательствами, за исключением обязательств перед участниками лотереи по выплате выигрышей, а также по использованию средств призового фонда иначе чем на выплату выигрышей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розыгрышу призового фонда тиражной лотереи полностью в рамках тиража, к которому он относится, за исключением тиражной лотереи, использующей в условиях проведения принцип накопительного формирования призового фонда в течение нескольких тиражей (суперприз)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выплате выигрышей в размере и форме (денежной или в натуре) в соответствии с условиями проведения лотереи участнику лотереи, признанному выигравшим в соответствии с условиями проведения лотереи (выплата выигрышей должна начинаться не позднее чем в тридцатидневный срок после проведения соответствующего тиража и продолжаться не менее чем шесть месяцев с момента опубликования результатов данного тиража (розыгрыша призового фонда)).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хранению выигрышей, не востребованных в установленный условиями проведения лотереи срок, в течение трех лет с момента опубликования результатов соответствующего тиража (розыгрыша призового фонда), которые после чего зачисляются в доход бюджета в виде неналогового платежа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содержанию в лотерейных билетах, за исключением электронных лотерейных билетов, следующей обязательной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наименование, место нахождения, номера телефонов и интернет-ресурс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 или наименование тиража (для тиражных лотерей);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номер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цена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дата и место проведения розыгрыша призового фонда (для тиражной лотереи);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данные о месте и сроках получения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размер призового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содержанию в электронных лотерейных билетах, следующей обязательной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номер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цена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ссылка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 (для тиражных лотерей), дате и месте проведения розыгрыша призового фонда (для тиражной лотереи), месте и сроках получения выигрыша, размере призового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требований норм орфографии и аутентичного перевода текста информации, содержащейся в лотерейных билетах, электронных лотерейных билетах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осуществлению розыгрыша призового фонда тиражной лотереи лотерейным оборудованием путем генерации случайным образом выигравшей лотерейной комбинацией, которую участник лотереи в целях выявления своего выигрыша должен сравнить с лотерейной комбинацией в своем лотерейном билете, электронном лотерейном билете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созданию тиражной комиссии при проведении розыгрыша призового фонда тиражной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обеспечению трансляции розыгрыша призового фонда тиражной лотереи с демонстрацией процедуры определения выигрышей на телеканале в прямом эфире или в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опубликованию результатов каждого розыгрыша призового фонда и выигрышей по лотерейным билетам, электронным лотерейным билетам тиражной лотереи в периодических печатных изданиях, распространяемых на всей территории Республики Казахстан, в течение трех рабочих дней или размещение на интернет-ресурсе оператора лотереи в течение двенадцати часов с момента проведения указанного розыгрыша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розыгрышу призового фонда полностью, включая суперприз, в случае прекращения проведения тиражной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ежеквартальному направлению на развитие физической культуры и спорта не менее десяти процентов от разницы между выручкой от реализованных лотерейных билетов, электронных лотерейных билетов и призовым фондом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а также не менее десяти процентов от разницы между выручкой от реализованных лотерейных билетов, электронных лотерейных билетов и призовым фондом в форме обязательных имущественных взносов в общественный фонд "Қазақстан халқына"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согласованию с уполномоченным органом в сфере лотереи и лотерейной деятельности условий проведения лотереи, изменения и дополнения в них на соответствие законодательству Республики Казахстан о лотереях и лотерейной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распространению (реализации) лотерейных билетов и установки лотерейных терминалов.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Лотерейные билеты не могут распространяться, а лотерейные терминалы не могут устанавливаться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многоквартирных жилых домах, общежитиях;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организациях образования и в радиусе ста метров от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организациях здравоохранения и в радиусе ста метров от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культовых зданиях (сооружениях);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отдельно стоящих зданиях и сооружениях, в которых расположены организации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лотереях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лотерейной деятельности</w:t>
            </w:r>
          </w:p>
        </w:tc>
      </w:tr>
    </w:tbl>
    <w:bookmarkStart w:name="z15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соблюдением законодательства Республики Казахстан о лотереях и лотерейной деятельности (в соответствии со статьей 138 Предпринимательского кодекса Республики Казахстан)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05.05.2023 № 113 и и.о. Министра национальной экономики РК от 05.05.2023 № 60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/значения,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2016 года № 323</w:t>
            </w:r>
          </w:p>
        </w:tc>
      </w:tr>
    </w:tbl>
    <w:bookmarkStart w:name="z12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лотереях и лотерейной деятельности в отношении оператора лотереи (в соответствии со статьей 138 Предпринимательского кодекса Республики Казахстан)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22.12.2022 № 380 и Министра национальной экономики РК от 22.12.2022 № 136 (вводится в действие с 01.01.2023);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05.05.2023 № 113 и и.о. Министра национальной экономики РК от 05.05.2023 № 60 (вводится в действие по истечении десяти календарных дней после дня его первого официального опубликования);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08.10.2024 № 173 и Заместителя Премьер-Министра - Министра национальной экономики РК от 10.10.2024 № 87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распространению (реализации) лотерейных билетов, электронных лотерейных билетов, исключительно среди физических лиц, достигших восемнадцатилетнего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выплате выигрышей участникам лотереи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условий проведения лотереи и требования по выплате выигрыша на основании приобретенного участником лотереи лотерейного билета, электронного лотерейного билета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неразглашению сведений о выигравшем участнике лотереи, если не получено его письменное согласие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запрету организации и проведения в Республике Казахстан иных лотерей, кроме лотерей, организуемых и проводимых в порядке, предусмотренном законодательством Республики Казахстан о лотереях и лотерейной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недопущению проведения азартных игр и (или) пари под видом лотерей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о запрете на занятие иными видами предпринимательской деятельности, кроме проведения лотереи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заключению договора поручения с распространителем (агентом) лотереи, а именно индивидуальным предпринимателем или юридическим лицом, осуществляющим за вознаграждение распространение (реализацию) лотерейных билетов, электронных лотерейных билетов, проверку выигрышных лотерейных билетов, электронных лотерейных билетов, а также выплату выигрышей от имени и за счет оператора лотереи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оснащению лотерейных терминалов контрольно-кассовыми машинами, модели которых включены в государственный реестр контрольно-кассовых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расположению центра обработки лотерейной информации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центру обработки лотерейной информации и центру лотерейной отчетности по обеспечению защиты информации от утраты, хищения, искажения, подделки, несанкционированных доступа и действий по ее распространению, блокированию, уничтожению, модификации, копированию и иных незаконных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лотерейному оборудованию: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характеристики должны обеспечивать случайность распределения выигрышей при розыгрыше призового фонда;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содержать скрытых возможностей и (или) процедур и алгоритмов, позволяющих предопределить результат проведения розыгрыша призового фонда до начала такого розыгрыша;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иметь соединения по сети связи с лотерейными терминалами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разработке и утверждению условий проведения лотереи, включающие в себя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способ, территорию и технологию проведения лотереи, а также способ формирования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наименование оператора лотереи с указанием его места нахождения, банковских реквизитов, бизнес-идентификационного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сроки проведения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описание концепции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организационно-технологическое описание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права и обязанности участников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и сроки выплаты выигрыша участнику лотереи, признанному выигравшим, а также сроки проведения экспертизы выигрышных лотерейных билетов, электронных лотерейных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порядок информирования участников лотереи о правилах участия в лотерее и результатах розыгрыша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порядок распространения (реализации) лотерейных билетов, электронных лотерейных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цена лотерейного билета,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размер и форма (денежная или в натуре)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планируемый размер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порядок проведения розыгрыша призового фонда, алгоритм определения выигрышей, правила формирования и розыгрыша суперприза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обязательства по направлению оригинального экземпляра утвержденных оператором лотереи условий проведения лотереи в уполномоченный орган в сфере лотереи и лотерейной деятельности не позднее чем за десять календарных дней до начала ее проведения и размещению условий проведения лотереи на своем интернет-ресурсе не позднее чем за один календарный день до начала ее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обеспечению формирования призового фонда в размере не менее пятидесяти процентов от выручки от реализованных лотерейных билетов, электронных лотерейных билетов конкретной лотереи либо за счет собственных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формированию призового фонда тиражной лотереи до начала его розыгрыша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запрету обременения призового фонда какими-либо обязательствами, за исключением обязательств перед участниками лотереи по выплате выигрышей, а также по использованию средств призового фонда иначе чем на выплату выигрышей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розыгрышу призового фонда тиражной лотереи полностью в рамках тиража, к которому он относится, за исключением тиражной лотереи, использующей в условиях проведения принцип накопительного формирования призового фонда в течение нескольких тиражей (суперприз)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выплате выигрышей в размере и форме (денежной или в натуре) в соответствии с условиями проведения лотереи участнику лотереи, признанному выигравшим в соответствии с условиями проведения лотереи (выплата выигрышей должна начинаться не позднее чем в тридцатидневный срок после проведения соответствующего тиража и продолжаться не менее чем шесть месяцев с момента опубликования результатов данного тиража (розыгрыша призового фонда)).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хранению выигрышей, не востребованных в установленный условиями проведения лотереи срок, в течение трех лет с момента опубликования результатов соответствующего тиража (розыгрыша призового фонда), которые после чего зачисляются в доход бюджета в виде неналогового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содержанию в лотерейных билетах, за исключением электронных лотерейных билетов, следующей обязательной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наименование, место нахождения, номера телефонов и интернет-ресурс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 или наименование тиража (для тиражных лотерей);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номер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цена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дата и место проведения розыгрыша призового фонда (для тиражной лотереи);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данные о месте и сроках получения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размер призового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содержанию в электронных лотерейных билетах, следующей обязательной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номер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цена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ссылка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 (для тиражных лотерей), дате и месте проведения розыгрыша призового фонда (для тиражной лотереи), месте и сроках получения выигрыша, размере призового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требований норм орфографии и аутентичного перевода текста информации, содержащейся в лотерейных билетах, электронных лотерейных билетах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осуществлению розыгрыша призового фонда тиражной лотереи лотерейным оборудованием путем генерации случайным образом выигравшей лотерейной комбинацией, которую участник лотереи в целях выявления своего выигрыша должен сравнить с лотерейной комбинацией в своем лотерейном билете, электронном лотерейном билете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созданию тиражной комиссии при проведении розыгрыша призового фонда тиражной лотереи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обеспечению трансляции розыгрыша призового фонда тиражной лотереи с демонстрацией процедуры определения выигрышей на телеканале в прямом эфире или в сети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опубликованию результатов каждого розыгрыша призового фонда и выигрышей по лотерейным билетам, электронным лотерейном билетам тиражной лотереи в периодических печатных изданиях, распространяемых на всей территории Республики Казахстан, в течение трех рабочих дней или размещение на интернет-ресурсе оператора лотереи в течение двенадцати часов с момента проведения указанного розыгрыша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розыгрышу призового фонда полностью, включая суперприз, в случае прекращения проведения тиражной лотереи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ежеквартальному направлению на развитие физической культуры и спорта не менее десяти процентов от разницы между выручкой от реализованных лотерейных билетов, электронных лотерейных билетов и призовым фондом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а также не менее десяти процентов от разницы между выручкой от реализованных лотерейных билетов, электронных лотерейных билетов и призовым фондом в форме обязательных имущественных взносов в общественный фонд "Қазақстан халқына"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обеспечению сбора, формирования, хранения и учета информации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 и ее непредставление в центр лотерейной отчетности не реже одного раза в месяц посредством центра обработки лотерейной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согласованию с уполномоченным органом в сфере лотереи и лотерейной деятельности условий проведения лотереи, изменения и дополнения в них на соответствие законодательству Республики Казахстан о лотереях и лотерейной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распространению (реализации) лотерейных билетов и установки лотерейных терминалов.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Лотерейные билеты не могут распространяться, а лотерейные терминалы не могут устанавливаться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многоквартирных жилых домах, общежитиях;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организациях образования и в радиусе ста метров от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организациях здравоохранения и в радиусе ста метров от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культовых зданиях (сооружениях);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отдельно стоящих зданиях и сооружениях, в которых расположены организации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0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       ______________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___________________________      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