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5ae3" w14:textId="0255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июня 2016 года № 11-1-2/303. Зарегистрирован в Министерстве юстиции Республики Казахстан 25 августа 2016 года № 14141.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Министерства иностранных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Министерства иностранных дел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государственной регистрации размещение настоящего приказа на интернет-ресурсе Министерства иностранных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Е.Идрисов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11-1-2/303 от 29 июня 2016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иностранных дел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легковых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визитов Глав государств, правительств, Министров иностранных дел прибывающих в Казахстан с официальными рабочими визитами, или визитами проездом;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и проводы Чрезвычайных и полномочных послов;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с участием дипломатического корпуса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государственного протокола Министерства иностранных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- транспортное средство на базе легкового автомобиля, предназначенное для обеспечения визитов Глав государств, правительств, Министров иностранных дел прибывающих в Казахстан с официальными рабочими визитами, или визитами проездом; Встреча и проводы Чрезвычайных и полномочных послов; Организация и проведение мероприятий с участием дипломатического корпуса.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