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7238" w14:textId="4f57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30 декабря 2008 года № 635 "Об утверждении государственного реестра контрольно-кассовых машин"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июля 2016 года № 384. Зарегистрирован в Министерстве юстиции Республики Казахстан 25 августа 2016 года № 14140. Утратил силу приказом Министра финансов Республики Казахстан от 16 февраля 2018 года № 208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635 "Об утверждении государственного реестра контрольно-кассовых машин" (зарегистрирован в Реестре государственной регистрации нормативных актов под № 5453, опубликован в газете "Юридическая газета" от 20 марта 2009 года № 42 (1639))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 утвержденное указанным приказом, дополнить строками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8"/>
        <w:gridCol w:w="10642"/>
      </w:tblGrid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"Система обработки розничных платежей "Astana-Plat" версия 2.1online"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"Perfeсt м версия online kz"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"Штрих-Light-ПТКZ"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"Штрих-М-ПТКZ"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"Штрих-ФР-ПТКZ"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"Элтекс МК-КZ"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