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e1f4" w14:textId="3d5e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25 июля 2016 года № 393. Зарегистрирован в Министерстве юстиции Республики Казахстан 23 августа 2016 года № 14137.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 (зарегистрирован в Реестре государственной регистрации нормативных правовых актов за № 5702) следующее изменение: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покрытие расходов по улучшению питания, бытового и культурного обслуживания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поощрение обучающихся и оказание материальной помощи отдельным социально незащищенным слоям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питание учащихся, находящихся в школах с продленным днем и в группах продленного дня школ и школ-интернатов;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оплата выполненных работ учащимися школ;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проведение экскурсий и школьных вечеров;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текущий ремонт школ,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развитие пришкольного участка и обновление оборудования школьных мастерских;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выдача стипендий и премирование отличившихся в общественно-полезном труде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оздоровительные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покрытие расходов по питанию участников соревнований, оплата труда арбитров (судей) и медицинских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оплата труда руководителей 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на мероприятия, связанные с организацией 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оплата труда воспитателей и вспомогательного персонала лагерей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ремонт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командировочные расходы. (111, 112, 113, 121, 122, 131, 132, 135, 136, 141, 142, 144, 149, 151, 152, 153, 154, 156, 159, 161, 162, 169, 324, 414, 416, 419, 421).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3акона Республики Казахстан "Об образовании" от 27 июля 2007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2009 года № 1102 "Об утверждении правил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услуг)".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музыкальными инструментами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отпуск теплоэнергии, подаваемой энергоустановками и котельными государственных учреждений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и реализация продукции учебно-производственных мастерских, учебных хозяйств, учебно-опытных участков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обучения (переподготовке и повышению квалификации специалистов технического и обслуживающего труда)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Р.Даленов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