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75f0" w14:textId="5677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17 июня 2016 года № 265. Зарегистрирован в Министерстве юстиции Республики Казахстан 23 августа 2016 года № 14133.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265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сельского хозяйства РК от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15-02/654 "Об утверждении стандарта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 (зарегистрированный в Реестре государственной регистрации нормативных правовых актов  № 12088, опубликованный 29 октября 2015 года в информационно-правовой системе "Әділет"):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осуществляется следующим рабочим днем).".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(зарегистрированный в Реестре государственной регистрации нормативных правовых актов № 12091, опубликованный 27 октября 2015 года в информационно-правовой системе "Әділет"):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осуществляется следующим рабочим днем).".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