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4716" w14:textId="5bf4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перечня персональных данных пользователей услуг оператора почты, необходимого и достаточного для оказания услуг операторами почты</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29 июля 2016 года № 70. Зарегистрирован в Министерстве юстиции Республики Казахстан 23 августа 2016 года № 14131</w:t>
      </w:r>
    </w:p>
    <w:p>
      <w:pPr>
        <w:spacing w:after="0"/>
        <w:ind w:left="0"/>
        <w:jc w:val="both"/>
      </w:pPr>
      <w:bookmarkStart w:name="z1" w:id="0"/>
      <w:r>
        <w:rPr>
          <w:rFonts w:ascii="Times New Roman"/>
          <w:b w:val="false"/>
          <w:i w:val="false"/>
          <w:color w:val="000000"/>
          <w:sz w:val="28"/>
        </w:rPr>
        <w:t>
      В соответствии с подпунктом 22)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от 9 апреля 2016 года «О почте»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Единый перечень</w:t>
      </w:r>
      <w:r>
        <w:rPr>
          <w:rFonts w:ascii="Times New Roman"/>
          <w:b w:val="false"/>
          <w:i w:val="false"/>
          <w:color w:val="000000"/>
          <w:sz w:val="28"/>
        </w:rPr>
        <w:t xml:space="preserve"> персональных данных пользователей услуг оператора почты, необходимый и достаточный для оказания услуг операторами почты.</w:t>
      </w:r>
      <w:r>
        <w:br/>
      </w:r>
      <w:r>
        <w:rPr>
          <w:rFonts w:ascii="Times New Roman"/>
          <w:b w:val="false"/>
          <w:i w:val="false"/>
          <w:color w:val="000000"/>
          <w:sz w:val="28"/>
        </w:rPr>
        <w:t>
</w:t>
      </w:r>
      <w:r>
        <w:rPr>
          <w:rFonts w:ascii="Times New Roman"/>
          <w:b w:val="false"/>
          <w:i w:val="false"/>
          <w:color w:val="000000"/>
          <w:sz w:val="28"/>
        </w:rPr>
        <w:t>
      2. Комитету государственного контроля в области связи, информатизации и средств массовой информации Министерства информации и коммуникаций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информации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                       Д. Абаев</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информации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июля 2016 года № 70</w:t>
      </w:r>
    </w:p>
    <w:bookmarkEnd w:id="1"/>
    <w:bookmarkStart w:name="z7" w:id="2"/>
    <w:p>
      <w:pPr>
        <w:spacing w:after="0"/>
        <w:ind w:left="0"/>
        <w:jc w:val="left"/>
      </w:pPr>
      <w:r>
        <w:rPr>
          <w:rFonts w:ascii="Times New Roman"/>
          <w:b/>
          <w:i w:val="false"/>
          <w:color w:val="000000"/>
        </w:rPr>
        <w:t xml:space="preserve"> 
      Единый перечень персональных данных пользователей услуг</w:t>
      </w:r>
      <w:r>
        <w:br/>
      </w:r>
      <w:r>
        <w:rPr>
          <w:rFonts w:ascii="Times New Roman"/>
          <w:b/>
          <w:i w:val="false"/>
          <w:color w:val="000000"/>
        </w:rPr>
        <w:t>
оператора почты, необходимый и достаточный для оказания услуг</w:t>
      </w:r>
      <w:r>
        <w:br/>
      </w:r>
      <w:r>
        <w:rPr>
          <w:rFonts w:ascii="Times New Roman"/>
          <w:b/>
          <w:i w:val="false"/>
          <w:color w:val="000000"/>
        </w:rPr>
        <w:t>
операторами почты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325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персональных данных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его наличии);</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о гражданстве: </w:t>
            </w:r>
            <w:r>
              <w:br/>
            </w:r>
            <w:r>
              <w:rPr>
                <w:rFonts w:ascii="Times New Roman"/>
                <w:b w:val="false"/>
                <w:i w:val="false"/>
                <w:color w:val="000000"/>
                <w:sz w:val="20"/>
              </w:rPr>
              <w:t>
гражданство (прежнее гражданство);</w:t>
            </w:r>
            <w:r>
              <w:br/>
            </w:r>
            <w:r>
              <w:rPr>
                <w:rFonts w:ascii="Times New Roman"/>
                <w:b w:val="false"/>
                <w:i w:val="false"/>
                <w:color w:val="000000"/>
                <w:sz w:val="20"/>
              </w:rPr>
              <w:t>
дата приобретения гражданства Республики Казахстан;</w:t>
            </w:r>
            <w:r>
              <w:br/>
            </w:r>
            <w:r>
              <w:rPr>
                <w:rFonts w:ascii="Times New Roman"/>
                <w:b w:val="false"/>
                <w:i w:val="false"/>
                <w:color w:val="000000"/>
                <w:sz w:val="20"/>
              </w:rPr>
              <w:t>
дата утраты гражданства Республики Казахстан.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 (при его наличии);</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места жительства, (страна, почтовый индекс, область/район/населенный пункт, наименование улицы/проспекта/микрорайона, номер дома/квартиры);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 (рабочий, домашний, сотовый) (при его наличии);</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электронной почты (при его наличии);</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w:t>
            </w:r>
            <w:r>
              <w:br/>
            </w:r>
            <w:r>
              <w:rPr>
                <w:rFonts w:ascii="Times New Roman"/>
                <w:b w:val="false"/>
                <w:i w:val="false"/>
                <w:color w:val="000000"/>
                <w:sz w:val="20"/>
              </w:rPr>
              <w:t>
наименование документа;</w:t>
            </w:r>
            <w:r>
              <w:br/>
            </w:r>
            <w:r>
              <w:rPr>
                <w:rFonts w:ascii="Times New Roman"/>
                <w:b w:val="false"/>
                <w:i w:val="false"/>
                <w:color w:val="000000"/>
                <w:sz w:val="20"/>
              </w:rPr>
              <w:t>
номер документа;</w:t>
            </w:r>
            <w:r>
              <w:br/>
            </w:r>
            <w:r>
              <w:rPr>
                <w:rFonts w:ascii="Times New Roman"/>
                <w:b w:val="false"/>
                <w:i w:val="false"/>
                <w:color w:val="000000"/>
                <w:sz w:val="20"/>
              </w:rPr>
              <w:t>
дата выдачи документа;</w:t>
            </w:r>
            <w:r>
              <w:br/>
            </w:r>
            <w:r>
              <w:rPr>
                <w:rFonts w:ascii="Times New Roman"/>
                <w:b w:val="false"/>
                <w:i w:val="false"/>
                <w:color w:val="000000"/>
                <w:sz w:val="20"/>
              </w:rPr>
              <w:t>
срок действия документа;</w:t>
            </w:r>
            <w:r>
              <w:br/>
            </w:r>
            <w:r>
              <w:rPr>
                <w:rFonts w:ascii="Times New Roman"/>
                <w:b w:val="false"/>
                <w:i w:val="false"/>
                <w:color w:val="000000"/>
                <w:sz w:val="20"/>
              </w:rPr>
              <w:t>
орган, выдавший документ;</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на основании которого поддерживаются деловые отношения с оператором почты (договор, дата заключения);</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выезжающих в Республику Казахстан в безвизовом порядке) (для иностранцев);</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Бизнес-идентификационный номер (для юридического лица);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предпринимательской деятельности;</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места осуществления деятельности (государство/юрисдикция, почтовый индекс, населенный пункт, улица/район, номер здания) (для юридического лица);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