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c295" w14:textId="81ec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с территории Республики Казахстан отходов и лома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 августа 2016 года № 588. Зарегистрирован в Министерстве юстиции Республики Казахстан 19 августа 2016 года № 14127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данному Договору,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Ввести запрет сроком на шесть месяцев на вывоз с территории Республики Казахстан отходов и лома черных металлов (код ТН ВЭД ЕАЭС 7204), за исключением отходов и лома легированной стали, в том числе коррозионностойкой стали (коды ТН ВЭД ЕАЭС 7204 21 100 0, 7204 21 900 0) и прочей (код ТН ВЭД ЕАЭС 7204 29 000 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индустриального развития и промышленной безопасности Министерства по инвестициям и развитию Республики Казахстан (Ержанов А. К.) уведомить: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Комитет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Министерство национальной экономики Республики Казахстан о необходимости в установленном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государственной регистрации настоящего приказа до его опубликования в периодических печатных изданиях информировать Евразийскую экономическую комиссию о введении указанного в пункте 1 настоящего приказа запрета;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Евразийской экономической комиссии предложение о применении мер, указанных в пункте 1 настоящего приказа, другими государствами-членами Евразийского экономического союза.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индустриального развития и промышленной безопасности Министерства по инвестициям и развитию Республики Казахстан (Ержанов А. 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Е. Идрисов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обязянности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М. Тлеубердин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К. Бишимбаев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июля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