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39cb" w14:textId="0d33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29 декабря 2008 года N 625 "Об утверждении формы сведений о наличии и номерах банковских счетов, об остатках и движении денег на этих счетах"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8 июля 2016 года № 360. Зарегистрирован в Министерстве юстиции Республики Казахстан 18 августа 2016 года № 14125. Утратил силу приказом Министра финансов Республики Казахстан от 2 февраля 2018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02.02.2018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 (зарегистрирован в Реестре государственной регистрации нормативных правовых актов под № 5502, опубликован в газете "Юридическая газета" от 3 апреля 2009 года № 49 (1646))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формы сведений о наличии и номерах банковских счетов, об остатках и движении денег на этих счетах, о предоставленных кредитах физическим лицам";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12) и 12-1) </w:t>
      </w:r>
      <w:r>
        <w:rPr>
          <w:rFonts w:ascii="Times New Roman"/>
          <w:b w:val="false"/>
          <w:i w:val="false"/>
          <w:color w:val="000000"/>
          <w:sz w:val="28"/>
        </w:rPr>
        <w:t>статьи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31 августа 1995 года "О банках и банковской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сведений о наличии и номерах банковских счетов, об остатках и движении денег на этих счетах согласно приложению 1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предоставленных кредитах проверяемому физическому лицу, с указанием сумм погашения, включая вознаграждение согласно приложению 2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сведений о наличии и номерах банковских счетов, об остатках денег на этих счетах, о предоставленных кредитах физическим лицам, обязанным представлять декларацию об активах и обязательствах с указанием сумм погашения, включая вознаграждение, согласно приложению 3 к настоящему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наличии и номерах банковских счетов, об остатках и движении денег на этих счетах,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"Әділет";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2017 года и подлежит официальному опубликованию.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действует до 1 января 2026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1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  <w:bookmarkEnd w:id="1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Тенгебаев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Исполнящий обязанности Председателя  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Республики Казахстан  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Г. Пирматов  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2016 года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8 июля 2016 года № 360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декабря 2008 года № 625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4"/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 номерах банковских счетов, об остатках и движении денег на этих счетах за период с "___" ______________ 20____ года по "____" ________________ 20___ года*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32"/>
        <w:gridCol w:w="135"/>
        <w:gridCol w:w="703"/>
        <w:gridCol w:w="703"/>
        <w:gridCol w:w="705"/>
        <w:gridCol w:w="603"/>
        <w:gridCol w:w="435"/>
        <w:gridCol w:w="435"/>
        <w:gridCol w:w="1441"/>
        <w:gridCol w:w="623"/>
        <w:gridCol w:w="603"/>
        <w:gridCol w:w="603"/>
        <w:gridCol w:w="603"/>
        <w:gridCol w:w="603"/>
        <w:gridCol w:w="603"/>
        <w:gridCol w:w="603"/>
        <w:gridCol w:w="603"/>
        <w:gridCol w:w="603"/>
        <w:gridCol w:w="938"/>
      </w:tblGrid>
      <w:tr>
        <w:trPr/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его структурных подразделений, в котором открыты банковские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начало периода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отправителя денег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1289"/>
        <w:gridCol w:w="1289"/>
        <w:gridCol w:w="1289"/>
        <w:gridCol w:w="1290"/>
        <w:gridCol w:w="19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конец периода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бенефициара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/БИН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Сведения предоставляются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8 июля 2016 года № 360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декабря 2008 года № 625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41"/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проверяемому физическому лицу, с указанием сумм погашения, включая вознаграждение*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36"/>
        <w:gridCol w:w="2098"/>
        <w:gridCol w:w="978"/>
        <w:gridCol w:w="464"/>
        <w:gridCol w:w="464"/>
        <w:gridCol w:w="464"/>
        <w:gridCol w:w="1366"/>
        <w:gridCol w:w="464"/>
        <w:gridCol w:w="720"/>
        <w:gridCol w:w="720"/>
        <w:gridCol w:w="852"/>
        <w:gridCol w:w="721"/>
        <w:gridCol w:w="721"/>
        <w:gridCol w:w="853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его структурных подразделений, в котором выдан кредит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кредита 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конец периода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Сведения представляются отдельно в разрезе проверяемых физических лиц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представляются отдельно в разрезе договоров.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8 июля 2016 года № 360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декабря 2008 года № 625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48"/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 номерах банковских счетов, об остатках денег на этих счетах, о предоставленных кредитах физическим лицам, обязанным представлять декларацию об активах и обязательствах с указанием сумм погашения, включая вознаграждение*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1 января ___ года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528"/>
        <w:gridCol w:w="3424"/>
        <w:gridCol w:w="1597"/>
        <w:gridCol w:w="757"/>
        <w:gridCol w:w="758"/>
        <w:gridCol w:w="758"/>
        <w:gridCol w:w="758"/>
        <w:gridCol w:w="758"/>
        <w:gridCol w:w="1180"/>
      </w:tblGrid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его структурных подразделений, в котором открыты банковские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003"/>
        <w:gridCol w:w="1003"/>
        <w:gridCol w:w="1003"/>
        <w:gridCol w:w="1903"/>
        <w:gridCol w:w="1004"/>
        <w:gridCol w:w="1004"/>
        <w:gridCol w:w="1004"/>
        <w:gridCol w:w="1004"/>
        <w:gridCol w:w="1004"/>
        <w:gridCol w:w="1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его структурных подразделений, в котором выдан кредит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кредита 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Сведения представляются в соответствии с пунктом 6-2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отдельно в разрезе физических лиц, обязанных представлять декларацию об активах и обязательствах.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представляются отдельно в разрезе договоров.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приложения в графах 9 и 19 указывается остаток суммы на дату, указанного в запросе органов государственных доходов.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