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c829" w14:textId="82fc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статистики транспорта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15 июля 2016 года № 145. Зарегистрирован в Министерстве юстиции Республики Казахстан 18 августа 2016 года № 14124.</w:t>
      </w:r>
    </w:p>
    <w:p>
      <w:pPr>
        <w:spacing w:after="0"/>
        <w:ind w:left="0"/>
        <w:jc w:val="both"/>
      </w:pPr>
      <w:bookmarkStart w:name="z1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22.01.2026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транспорта.</w:t>
      </w:r>
    </w:p>
    <w:bookmarkEnd w:id="1"/>
    <w:bookmarkStart w:name="z19" w:id="2"/>
    <w:p>
      <w:pPr>
        <w:spacing w:after="0"/>
        <w:ind w:left="0"/>
        <w:jc w:val="both"/>
      </w:pP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20" w:id="3"/>
    <w:p>
      <w:pPr>
        <w:spacing w:after="0"/>
        <w:ind w:left="0"/>
        <w:jc w:val="both"/>
      </w:pPr>
      <w:r>
        <w:rPr>
          <w:rFonts w:ascii="Times New Roman"/>
          <w:b w:val="false"/>
          <w:i w:val="false"/>
          <w:color w:val="000000"/>
          <w:sz w:val="28"/>
        </w:rPr>
        <w:t>
      3 .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21"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22"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Председателя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Комитета по статистике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июля 2016 года № 145</w:t>
                  </w:r>
                </w:p>
              </w:tc>
            </w:tr>
          </w:tbl>
          <w:p/>
        </w:tc>
      </w:tr>
    </w:tbl>
    <w:bookmarkStart w:name="z2" w:id="6"/>
    <w:p>
      <w:pPr>
        <w:spacing w:after="0"/>
        <w:ind w:left="0"/>
        <w:jc w:val="left"/>
      </w:pPr>
      <w:r>
        <w:rPr>
          <w:rFonts w:ascii="Times New Roman"/>
          <w:b/>
          <w:i w:val="false"/>
          <w:color w:val="000000"/>
        </w:rPr>
        <w:t xml:space="preserve"> Методика по формированию показателей статистики транспорта</w:t>
      </w:r>
    </w:p>
    <w:bookmarkEnd w:id="6"/>
    <w:p>
      <w:pPr>
        <w:spacing w:after="0"/>
        <w:ind w:left="0"/>
        <w:jc w:val="both"/>
      </w:pPr>
      <w:r>
        <w:rPr>
          <w:rFonts w:ascii="Times New Roman"/>
          <w:b w:val="false"/>
          <w:i w:val="false"/>
          <w:color w:val="ff0000"/>
          <w:sz w:val="28"/>
        </w:rPr>
        <w:t xml:space="preserve">
      Сноска. Методика – в редакции приказа Руководителя Бюро национальной статистики Агентства по стратегическому планированию и реформам РК от 22.01.2026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2" w:id="7"/>
    <w:p>
      <w:pPr>
        <w:spacing w:after="0"/>
        <w:ind w:left="0"/>
        <w:jc w:val="both"/>
      </w:pPr>
      <w:r>
        <w:rPr>
          <w:rFonts w:ascii="Times New Roman"/>
          <w:b w:val="false"/>
          <w:i w:val="false"/>
          <w:color w:val="000000"/>
          <w:sz w:val="28"/>
        </w:rPr>
        <w:t xml:space="preserve">
      1. Методика по формированию показателей статистики транспорта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7"/>
    <w:bookmarkStart w:name="z23" w:id="8"/>
    <w:p>
      <w:pPr>
        <w:spacing w:after="0"/>
        <w:ind w:left="0"/>
        <w:jc w:val="both"/>
      </w:pPr>
      <w:r>
        <w:rPr>
          <w:rFonts w:ascii="Times New Roman"/>
          <w:b w:val="false"/>
          <w:i w:val="false"/>
          <w:color w:val="000000"/>
          <w:sz w:val="28"/>
        </w:rPr>
        <w:t>
      2. Методика включает определение показателей работы транспортной системы по видам транспорта.</w:t>
      </w:r>
    </w:p>
    <w:bookmarkEnd w:id="8"/>
    <w:bookmarkStart w:name="z24" w:id="9"/>
    <w:p>
      <w:pPr>
        <w:spacing w:after="0"/>
        <w:ind w:left="0"/>
        <w:jc w:val="both"/>
      </w:pPr>
      <w:r>
        <w:rPr>
          <w:rFonts w:ascii="Times New Roman"/>
          <w:b w:val="false"/>
          <w:i w:val="false"/>
          <w:color w:val="000000"/>
          <w:sz w:val="28"/>
        </w:rPr>
        <w:t>
      3. Информационной базой для формирования данных по статистике транспорта являются:</w:t>
      </w:r>
    </w:p>
    <w:bookmarkEnd w:id="9"/>
    <w:bookmarkStart w:name="z25" w:id="10"/>
    <w:p>
      <w:pPr>
        <w:spacing w:after="0"/>
        <w:ind w:left="0"/>
        <w:jc w:val="both"/>
      </w:pPr>
      <w:r>
        <w:rPr>
          <w:rFonts w:ascii="Times New Roman"/>
          <w:b w:val="false"/>
          <w:i w:val="false"/>
          <w:color w:val="000000"/>
          <w:sz w:val="28"/>
        </w:rPr>
        <w:t xml:space="preserve">
      1) первичные статистические данные общегосударственных статистических наблюдений; </w:t>
      </w:r>
    </w:p>
    <w:bookmarkEnd w:id="10"/>
    <w:bookmarkStart w:name="z26" w:id="11"/>
    <w:p>
      <w:pPr>
        <w:spacing w:after="0"/>
        <w:ind w:left="0"/>
        <w:jc w:val="both"/>
      </w:pPr>
      <w:r>
        <w:rPr>
          <w:rFonts w:ascii="Times New Roman"/>
          <w:b w:val="false"/>
          <w:i w:val="false"/>
          <w:color w:val="000000"/>
          <w:sz w:val="28"/>
        </w:rPr>
        <w:t>
      2) административные данные административных источников.</w:t>
      </w:r>
    </w:p>
    <w:bookmarkEnd w:id="11"/>
    <w:bookmarkStart w:name="z27" w:id="12"/>
    <w:p>
      <w:pPr>
        <w:spacing w:after="0"/>
        <w:ind w:left="0"/>
        <w:jc w:val="both"/>
      </w:pPr>
      <w:r>
        <w:rPr>
          <w:rFonts w:ascii="Times New Roman"/>
          <w:b w:val="false"/>
          <w:i w:val="false"/>
          <w:color w:val="000000"/>
          <w:sz w:val="28"/>
        </w:rPr>
        <w:t xml:space="preserve">
      4. Объектами статистического наблюдения являются: </w:t>
      </w:r>
    </w:p>
    <w:bookmarkEnd w:id="12"/>
    <w:bookmarkStart w:name="z28" w:id="13"/>
    <w:p>
      <w:pPr>
        <w:spacing w:after="0"/>
        <w:ind w:left="0"/>
        <w:jc w:val="both"/>
      </w:pPr>
      <w:r>
        <w:rPr>
          <w:rFonts w:ascii="Times New Roman"/>
          <w:b w:val="false"/>
          <w:i w:val="false"/>
          <w:color w:val="000000"/>
          <w:sz w:val="28"/>
        </w:rPr>
        <w:t>
      1) перевозки грузов и пассажиров;</w:t>
      </w:r>
    </w:p>
    <w:bookmarkEnd w:id="13"/>
    <w:bookmarkStart w:name="z29" w:id="14"/>
    <w:p>
      <w:pPr>
        <w:spacing w:after="0"/>
        <w:ind w:left="0"/>
        <w:jc w:val="both"/>
      </w:pPr>
      <w:r>
        <w:rPr>
          <w:rFonts w:ascii="Times New Roman"/>
          <w:b w:val="false"/>
          <w:i w:val="false"/>
          <w:color w:val="000000"/>
          <w:sz w:val="28"/>
        </w:rPr>
        <w:t>
      2) подвижной состав (флот, суда, вагоны, автомобили) и его использование;</w:t>
      </w:r>
    </w:p>
    <w:bookmarkEnd w:id="14"/>
    <w:bookmarkStart w:name="z30" w:id="15"/>
    <w:p>
      <w:pPr>
        <w:spacing w:after="0"/>
        <w:ind w:left="0"/>
        <w:jc w:val="both"/>
      </w:pPr>
      <w:r>
        <w:rPr>
          <w:rFonts w:ascii="Times New Roman"/>
          <w:b w:val="false"/>
          <w:i w:val="false"/>
          <w:color w:val="000000"/>
          <w:sz w:val="28"/>
        </w:rPr>
        <w:t>
      3) транспортная инфраструктура (пути, причалы, протяженность транспортных путей, магистральные трубопроводы);</w:t>
      </w:r>
    </w:p>
    <w:bookmarkEnd w:id="15"/>
    <w:bookmarkStart w:name="z31" w:id="16"/>
    <w:p>
      <w:pPr>
        <w:spacing w:after="0"/>
        <w:ind w:left="0"/>
        <w:jc w:val="both"/>
      </w:pPr>
      <w:r>
        <w:rPr>
          <w:rFonts w:ascii="Times New Roman"/>
          <w:b w:val="false"/>
          <w:i w:val="false"/>
          <w:color w:val="000000"/>
          <w:sz w:val="28"/>
        </w:rPr>
        <w:t>
      4) финансовые результаты перевозочной деятельности.</w:t>
      </w:r>
    </w:p>
    <w:bookmarkEnd w:id="16"/>
    <w:bookmarkStart w:name="z32" w:id="17"/>
    <w:p>
      <w:pPr>
        <w:spacing w:after="0"/>
        <w:ind w:left="0"/>
        <w:jc w:val="left"/>
      </w:pPr>
      <w:r>
        <w:rPr>
          <w:rFonts w:ascii="Times New Roman"/>
          <w:b/>
          <w:i w:val="false"/>
          <w:color w:val="000000"/>
        </w:rPr>
        <w:t xml:space="preserve"> Глава 2. Формирование показателей статистики железнодорожного транспорта</w:t>
      </w:r>
    </w:p>
    <w:bookmarkEnd w:id="17"/>
    <w:bookmarkStart w:name="z33" w:id="18"/>
    <w:p>
      <w:pPr>
        <w:spacing w:after="0"/>
        <w:ind w:left="0"/>
        <w:jc w:val="both"/>
      </w:pPr>
      <w:r>
        <w:rPr>
          <w:rFonts w:ascii="Times New Roman"/>
          <w:b w:val="false"/>
          <w:i w:val="false"/>
          <w:color w:val="000000"/>
          <w:sz w:val="28"/>
        </w:rPr>
        <w:t>
      5. Единицей статистического наблюдения на железнодорожном транспорте общего пользования является железная дорога, отделение железной дороги, станция, предприятие железнодорожного транспорта.</w:t>
      </w:r>
    </w:p>
    <w:bookmarkEnd w:id="18"/>
    <w:bookmarkStart w:name="z34" w:id="19"/>
    <w:p>
      <w:pPr>
        <w:spacing w:after="0"/>
        <w:ind w:left="0"/>
        <w:jc w:val="both"/>
      </w:pPr>
      <w:r>
        <w:rPr>
          <w:rFonts w:ascii="Times New Roman"/>
          <w:b w:val="false"/>
          <w:i w:val="false"/>
          <w:color w:val="000000"/>
          <w:sz w:val="28"/>
        </w:rPr>
        <w:t>
      6. Учет объемов перевозок осуществляется следующим образом:</w:t>
      </w:r>
    </w:p>
    <w:bookmarkEnd w:id="19"/>
    <w:bookmarkStart w:name="z35" w:id="20"/>
    <w:p>
      <w:pPr>
        <w:spacing w:after="0"/>
        <w:ind w:left="0"/>
        <w:jc w:val="both"/>
      </w:pPr>
      <w:r>
        <w:rPr>
          <w:rFonts w:ascii="Times New Roman"/>
          <w:b w:val="false"/>
          <w:i w:val="false"/>
          <w:color w:val="000000"/>
          <w:sz w:val="28"/>
        </w:rPr>
        <w:t>
      1) перевозки грузов на железнодорожном транспорте учитываются по отправлению (вывоз) и по прибытию (ввоз) грузов в международном сообщении, включая транзит по территории Республики Казахстан, по отправлению грузов во внутриреспубликанском сообщении;</w:t>
      </w:r>
    </w:p>
    <w:bookmarkEnd w:id="20"/>
    <w:bookmarkStart w:name="z36" w:id="21"/>
    <w:p>
      <w:pPr>
        <w:spacing w:after="0"/>
        <w:ind w:left="0"/>
        <w:jc w:val="both"/>
      </w:pPr>
      <w:r>
        <w:rPr>
          <w:rFonts w:ascii="Times New Roman"/>
          <w:b w:val="false"/>
          <w:i w:val="false"/>
          <w:color w:val="000000"/>
          <w:sz w:val="28"/>
        </w:rPr>
        <w:t xml:space="preserve">
      2) отправкой считается отдельная партия груза, приватных (собственных) и арендованных вагонов без учета вагонов в порожнем состоянии, багажа, грузобагажа отправленная из одного пункта в другой и оформленная перевозочными документами; </w:t>
      </w:r>
    </w:p>
    <w:bookmarkEnd w:id="21"/>
    <w:p>
      <w:pPr>
        <w:spacing w:after="0"/>
        <w:ind w:left="0"/>
        <w:jc w:val="both"/>
      </w:pPr>
      <w:r>
        <w:rPr>
          <w:rFonts w:ascii="Times New Roman"/>
          <w:b w:val="false"/>
          <w:i w:val="false"/>
          <w:color w:val="000000"/>
          <w:sz w:val="28"/>
        </w:rPr>
        <w:t>
      3)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w:t>
      </w:r>
    </w:p>
    <w:bookmarkStart w:name="z38" w:id="22"/>
    <w:p>
      <w:pPr>
        <w:spacing w:after="0"/>
        <w:ind w:left="0"/>
        <w:jc w:val="both"/>
      </w:pPr>
      <w:r>
        <w:rPr>
          <w:rFonts w:ascii="Times New Roman"/>
          <w:b w:val="false"/>
          <w:i w:val="false"/>
          <w:color w:val="000000"/>
          <w:sz w:val="28"/>
        </w:rPr>
        <w:t>
      4) грузооборот на железнодорожном транспорте отражает объем перевозочной работы по доставке грузов с учетом расстояния перевозки и определяется как сумма произведений массы каждой отправки в тоннах на расстояние перевозки, измеряется в тонно-километрах;</w:t>
      </w:r>
    </w:p>
    <w:bookmarkEnd w:id="22"/>
    <w:bookmarkStart w:name="z39" w:id="23"/>
    <w:p>
      <w:pPr>
        <w:spacing w:after="0"/>
        <w:ind w:left="0"/>
        <w:jc w:val="both"/>
      </w:pPr>
      <w:r>
        <w:rPr>
          <w:rFonts w:ascii="Times New Roman"/>
          <w:b w:val="false"/>
          <w:i w:val="false"/>
          <w:color w:val="000000"/>
          <w:sz w:val="28"/>
        </w:rPr>
        <w:t>
      5) перевозка пассажиров включает сумму отправленных и прибывших пассажиров в международном сообщении, отправленных пассажиров во внутриреспубликанском и пригородном сообщениях.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Отправление пассажиров определяется по числу билетов, проданных и выданных бесплатно в данном отчетном периоде с учетом приходящихся на этот период пассажиро-поездок, совершенных по групповым билетам, по абонементным и другим документам;</w:t>
      </w:r>
    </w:p>
    <w:bookmarkEnd w:id="23"/>
    <w:bookmarkStart w:name="z40" w:id="24"/>
    <w:p>
      <w:pPr>
        <w:spacing w:after="0"/>
        <w:ind w:left="0"/>
        <w:jc w:val="both"/>
      </w:pPr>
      <w:r>
        <w:rPr>
          <w:rFonts w:ascii="Times New Roman"/>
          <w:b w:val="false"/>
          <w:i w:val="false"/>
          <w:color w:val="000000"/>
          <w:sz w:val="28"/>
        </w:rPr>
        <w:t>
      6)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рассчитываемых умножением количества перевезенных пассажиров на расстояние перевозки, принятое к учету;</w:t>
      </w:r>
    </w:p>
    <w:bookmarkEnd w:id="24"/>
    <w:bookmarkStart w:name="z41" w:id="25"/>
    <w:p>
      <w:pPr>
        <w:spacing w:after="0"/>
        <w:ind w:left="0"/>
        <w:jc w:val="both"/>
      </w:pPr>
      <w:r>
        <w:rPr>
          <w:rFonts w:ascii="Times New Roman"/>
          <w:b w:val="false"/>
          <w:i w:val="false"/>
          <w:color w:val="000000"/>
          <w:sz w:val="28"/>
        </w:rPr>
        <w:t xml:space="preserve">
      7)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w:t>
      </w:r>
    </w:p>
    <w:bookmarkEnd w:id="25"/>
    <w:bookmarkStart w:name="z42" w:id="26"/>
    <w:p>
      <w:pPr>
        <w:spacing w:after="0"/>
        <w:ind w:left="0"/>
        <w:jc w:val="both"/>
      </w:pPr>
      <w:r>
        <w:rPr>
          <w:rFonts w:ascii="Times New Roman"/>
          <w:b w:val="false"/>
          <w:i w:val="false"/>
          <w:color w:val="000000"/>
          <w:sz w:val="28"/>
        </w:rPr>
        <w:t xml:space="preserve">
      8) доходы от перевозки багажа определяются по суммам провозной платы и дополнительных сборов, указанных в корешках багажных квитанций; </w:t>
      </w:r>
    </w:p>
    <w:bookmarkEnd w:id="26"/>
    <w:bookmarkStart w:name="z43" w:id="27"/>
    <w:p>
      <w:pPr>
        <w:spacing w:after="0"/>
        <w:ind w:left="0"/>
        <w:jc w:val="both"/>
      </w:pPr>
      <w:r>
        <w:rPr>
          <w:rFonts w:ascii="Times New Roman"/>
          <w:b w:val="false"/>
          <w:i w:val="false"/>
          <w:color w:val="000000"/>
          <w:sz w:val="28"/>
        </w:rPr>
        <w:t>
      9)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w:t>
      </w:r>
    </w:p>
    <w:bookmarkEnd w:id="27"/>
    <w:bookmarkStart w:name="z44" w:id="28"/>
    <w:p>
      <w:pPr>
        <w:spacing w:after="0"/>
        <w:ind w:left="0"/>
        <w:jc w:val="both"/>
      </w:pPr>
      <w:r>
        <w:rPr>
          <w:rFonts w:ascii="Times New Roman"/>
          <w:b w:val="false"/>
          <w:i w:val="false"/>
          <w:color w:val="000000"/>
          <w:sz w:val="28"/>
        </w:rPr>
        <w:t>
      10) показатели железнодорожного транспорта в разрезе областей и городов республиканского значения формируются из автоматизированных систем учета Национального оператора;</w:t>
      </w:r>
    </w:p>
    <w:bookmarkEnd w:id="28"/>
    <w:bookmarkStart w:name="z45" w:id="29"/>
    <w:p>
      <w:pPr>
        <w:spacing w:after="0"/>
        <w:ind w:left="0"/>
        <w:jc w:val="both"/>
      </w:pPr>
      <w:r>
        <w:rPr>
          <w:rFonts w:ascii="Times New Roman"/>
          <w:b w:val="false"/>
          <w:i w:val="false"/>
          <w:color w:val="000000"/>
          <w:sz w:val="28"/>
        </w:rPr>
        <w:t>
      11) в доходы от вспомогательной транспортной деятельности на железнодорожном транспорте включаются:</w:t>
      </w:r>
    </w:p>
    <w:bookmarkEnd w:id="29"/>
    <w:bookmarkStart w:name="z46" w:id="30"/>
    <w:p>
      <w:pPr>
        <w:spacing w:after="0"/>
        <w:ind w:left="0"/>
        <w:jc w:val="both"/>
      </w:pPr>
      <w:r>
        <w:rPr>
          <w:rFonts w:ascii="Times New Roman"/>
          <w:b w:val="false"/>
          <w:i w:val="false"/>
          <w:color w:val="000000"/>
          <w:sz w:val="28"/>
        </w:rPr>
        <w:t>
      услуги железнодорожного транспорта маневровые и буксировочные;</w:t>
      </w:r>
    </w:p>
    <w:bookmarkEnd w:id="30"/>
    <w:bookmarkStart w:name="z47" w:id="31"/>
    <w:p>
      <w:pPr>
        <w:spacing w:after="0"/>
        <w:ind w:left="0"/>
        <w:jc w:val="both"/>
      </w:pPr>
      <w:r>
        <w:rPr>
          <w:rFonts w:ascii="Times New Roman"/>
          <w:b w:val="false"/>
          <w:i w:val="false"/>
          <w:color w:val="000000"/>
          <w:sz w:val="28"/>
        </w:rPr>
        <w:t>
      услуги вспомогательные для железнодорожного транспорта прочие (услуги железнодорожных вокзалов и станций, услуги по техническому обслуживанию и мелкому ремонту подвижного железнодорожного состава, услуги по эксплуатации подъездных путей необщего пользования (тупики), услуги, оказываемые перевозчикам по предоставлению магистральной железнодорожной сети для пропуска и движения поездов);</w:t>
      </w:r>
    </w:p>
    <w:bookmarkEnd w:id="31"/>
    <w:bookmarkStart w:name="z48" w:id="32"/>
    <w:p>
      <w:pPr>
        <w:spacing w:after="0"/>
        <w:ind w:left="0"/>
        <w:jc w:val="both"/>
      </w:pPr>
      <w:r>
        <w:rPr>
          <w:rFonts w:ascii="Times New Roman"/>
          <w:b w:val="false"/>
          <w:i w:val="false"/>
          <w:color w:val="000000"/>
          <w:sz w:val="28"/>
        </w:rPr>
        <w:t>
      услуги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32"/>
    <w:bookmarkStart w:name="z49" w:id="33"/>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33"/>
    <w:bookmarkStart w:name="z50" w:id="34"/>
    <w:p>
      <w:pPr>
        <w:spacing w:after="0"/>
        <w:ind w:left="0"/>
        <w:jc w:val="both"/>
      </w:pPr>
      <w:r>
        <w:rPr>
          <w:rFonts w:ascii="Times New Roman"/>
          <w:b w:val="false"/>
          <w:i w:val="false"/>
          <w:color w:val="000000"/>
          <w:sz w:val="28"/>
        </w:rPr>
        <w:t xml:space="preserve">
      7. Инфраструктура железнодорожного транспорта включает магистральные железнодорожные пути, подразделяемые на главные, второстепенные и запасные железнодорожные пути. </w:t>
      </w:r>
    </w:p>
    <w:bookmarkEnd w:id="34"/>
    <w:bookmarkStart w:name="z51" w:id="35"/>
    <w:p>
      <w:pPr>
        <w:spacing w:after="0"/>
        <w:ind w:left="0"/>
        <w:jc w:val="both"/>
      </w:pPr>
      <w:r>
        <w:rPr>
          <w:rFonts w:ascii="Times New Roman"/>
          <w:b w:val="false"/>
          <w:i w:val="false"/>
          <w:color w:val="000000"/>
          <w:sz w:val="28"/>
        </w:rPr>
        <w:t>
      8. Подвижной состав включает локомотивы, автомотрисы, грузовые и пассажирские вагоны.</w:t>
      </w:r>
    </w:p>
    <w:bookmarkEnd w:id="35"/>
    <w:bookmarkStart w:name="z52" w:id="36"/>
    <w:p>
      <w:pPr>
        <w:spacing w:after="0"/>
        <w:ind w:left="0"/>
        <w:jc w:val="left"/>
      </w:pPr>
      <w:r>
        <w:rPr>
          <w:rFonts w:ascii="Times New Roman"/>
          <w:b/>
          <w:i w:val="false"/>
          <w:color w:val="000000"/>
        </w:rPr>
        <w:t xml:space="preserve"> Глава 3. Формирование показателей статистики внутреннего водного транспорта</w:t>
      </w:r>
    </w:p>
    <w:bookmarkEnd w:id="36"/>
    <w:bookmarkStart w:name="z53" w:id="37"/>
    <w:p>
      <w:pPr>
        <w:spacing w:after="0"/>
        <w:ind w:left="0"/>
        <w:jc w:val="both"/>
      </w:pPr>
      <w:r>
        <w:rPr>
          <w:rFonts w:ascii="Times New Roman"/>
          <w:b w:val="false"/>
          <w:i w:val="false"/>
          <w:color w:val="000000"/>
          <w:sz w:val="28"/>
        </w:rPr>
        <w:t>
      9. Единицами наблюдения на внутреннем водном транспорте являются предприятия внутреннего водного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деятельность на внутреннем водном транспорте на коммерческой основе.</w:t>
      </w:r>
    </w:p>
    <w:bookmarkEnd w:id="37"/>
    <w:bookmarkStart w:name="z54" w:id="38"/>
    <w:p>
      <w:pPr>
        <w:spacing w:after="0"/>
        <w:ind w:left="0"/>
        <w:jc w:val="both"/>
      </w:pPr>
      <w:r>
        <w:rPr>
          <w:rFonts w:ascii="Times New Roman"/>
          <w:b w:val="false"/>
          <w:i w:val="false"/>
          <w:color w:val="000000"/>
          <w:sz w:val="28"/>
        </w:rPr>
        <w:t>
      10. Учет объемов перевозок осуществляется следующим образом:</w:t>
      </w:r>
    </w:p>
    <w:bookmarkEnd w:id="38"/>
    <w:bookmarkStart w:name="z55" w:id="39"/>
    <w:p>
      <w:pPr>
        <w:spacing w:after="0"/>
        <w:ind w:left="0"/>
        <w:jc w:val="both"/>
      </w:pPr>
      <w:r>
        <w:rPr>
          <w:rFonts w:ascii="Times New Roman"/>
          <w:b w:val="false"/>
          <w:i w:val="false"/>
          <w:color w:val="000000"/>
          <w:sz w:val="28"/>
        </w:rPr>
        <w:t xml:space="preserve">
      1)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w:t>
      </w:r>
    </w:p>
    <w:bookmarkEnd w:id="39"/>
    <w:bookmarkStart w:name="z56" w:id="40"/>
    <w:p>
      <w:pPr>
        <w:spacing w:after="0"/>
        <w:ind w:left="0"/>
        <w:jc w:val="both"/>
      </w:pPr>
      <w:r>
        <w:rPr>
          <w:rFonts w:ascii="Times New Roman"/>
          <w:b w:val="false"/>
          <w:i w:val="false"/>
          <w:color w:val="000000"/>
          <w:sz w:val="28"/>
        </w:rPr>
        <w:t>
      2)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40"/>
    <w:bookmarkStart w:name="z57" w:id="41"/>
    <w:p>
      <w:pPr>
        <w:spacing w:after="0"/>
        <w:ind w:left="0"/>
        <w:jc w:val="both"/>
      </w:pPr>
      <w:r>
        <w:rPr>
          <w:rFonts w:ascii="Times New Roman"/>
          <w:b w:val="false"/>
          <w:i w:val="false"/>
          <w:color w:val="000000"/>
          <w:sz w:val="28"/>
        </w:rPr>
        <w:t>
      3) объем погруженных и выгруженных грузов в суда (из судов) на собственных причалах предприятий, организаций их силами и средствами учитывается по собственным и арендованным судам;</w:t>
      </w:r>
    </w:p>
    <w:bookmarkEnd w:id="41"/>
    <w:bookmarkStart w:name="z58" w:id="42"/>
    <w:p>
      <w:pPr>
        <w:spacing w:after="0"/>
        <w:ind w:left="0"/>
        <w:jc w:val="both"/>
      </w:pPr>
      <w:r>
        <w:rPr>
          <w:rFonts w:ascii="Times New Roman"/>
          <w:b w:val="false"/>
          <w:i w:val="false"/>
          <w:color w:val="000000"/>
          <w:sz w:val="28"/>
        </w:rPr>
        <w:t>
      4) во внутреннем водном транспорте учитываются перевозки грузов в контейнерах. Вес грузов в любых контейнерах, грузов в пакетах, поддонах, пучках, связках учитывается с весом контейнера брутто или с учетом веса средств пакетирования;</w:t>
      </w:r>
    </w:p>
    <w:bookmarkEnd w:id="42"/>
    <w:bookmarkStart w:name="z59" w:id="43"/>
    <w:p>
      <w:pPr>
        <w:spacing w:after="0"/>
        <w:ind w:left="0"/>
        <w:jc w:val="both"/>
      </w:pPr>
      <w:r>
        <w:rPr>
          <w:rFonts w:ascii="Times New Roman"/>
          <w:b w:val="false"/>
          <w:i w:val="false"/>
          <w:color w:val="000000"/>
          <w:sz w:val="28"/>
        </w:rPr>
        <w:t>
      5) во внутреннем водном транспорте учитываются перевозки опасных грузов;</w:t>
      </w:r>
    </w:p>
    <w:bookmarkEnd w:id="43"/>
    <w:bookmarkStart w:name="z60" w:id="44"/>
    <w:p>
      <w:pPr>
        <w:spacing w:after="0"/>
        <w:ind w:left="0"/>
        <w:jc w:val="both"/>
      </w:pPr>
      <w:r>
        <w:rPr>
          <w:rFonts w:ascii="Times New Roman"/>
          <w:b w:val="false"/>
          <w:i w:val="false"/>
          <w:color w:val="000000"/>
          <w:sz w:val="28"/>
        </w:rPr>
        <w:t>
      6) в объем погрузочно-разгрузочных работ включают объемы выполненных портовых и кооперированных работ. К портовым относятся перегрузочные работы, выполненные портом при перевозке грузов внутренним водным транспортом. К кооперированным относятся работы, связанные с перегрузкой средствами порта грузов, перевозимых другими видами транспорта Казахстана и всеми видами транспорта других стран;</w:t>
      </w:r>
    </w:p>
    <w:bookmarkEnd w:id="44"/>
    <w:bookmarkStart w:name="z61" w:id="45"/>
    <w:p>
      <w:pPr>
        <w:spacing w:after="0"/>
        <w:ind w:left="0"/>
        <w:jc w:val="both"/>
      </w:pPr>
      <w:r>
        <w:rPr>
          <w:rFonts w:ascii="Times New Roman"/>
          <w:b w:val="false"/>
          <w:i w:val="false"/>
          <w:color w:val="000000"/>
          <w:sz w:val="28"/>
        </w:rPr>
        <w:t>
      7) грузооборот внутреннего водного транспорта определяется путем умножения веса отправки груза в тоннах на расстояние перевозки и суммированием полученных результатов по всем отправкам;</w:t>
      </w:r>
    </w:p>
    <w:bookmarkEnd w:id="45"/>
    <w:bookmarkStart w:name="z62" w:id="46"/>
    <w:p>
      <w:pPr>
        <w:spacing w:after="0"/>
        <w:ind w:left="0"/>
        <w:jc w:val="both"/>
      </w:pPr>
      <w:r>
        <w:rPr>
          <w:rFonts w:ascii="Times New Roman"/>
          <w:b w:val="false"/>
          <w:i w:val="false"/>
          <w:color w:val="000000"/>
          <w:sz w:val="28"/>
        </w:rPr>
        <w:t>
      8)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в собственных (арендованных) судах для перевозки пассажиров и судах смешанного назначения, а также осуществляющие перевозки на паромах);</w:t>
      </w:r>
    </w:p>
    <w:bookmarkEnd w:id="46"/>
    <w:bookmarkStart w:name="z63" w:id="47"/>
    <w:p>
      <w:pPr>
        <w:spacing w:after="0"/>
        <w:ind w:left="0"/>
        <w:jc w:val="both"/>
      </w:pPr>
      <w:r>
        <w:rPr>
          <w:rFonts w:ascii="Times New Roman"/>
          <w:b w:val="false"/>
          <w:i w:val="false"/>
          <w:color w:val="000000"/>
          <w:sz w:val="28"/>
        </w:rPr>
        <w:t>
      9) пассажирооборот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47"/>
    <w:bookmarkStart w:name="z64" w:id="48"/>
    <w:p>
      <w:pPr>
        <w:spacing w:after="0"/>
        <w:ind w:left="0"/>
        <w:jc w:val="both"/>
      </w:pPr>
      <w:r>
        <w:rPr>
          <w:rFonts w:ascii="Times New Roman"/>
          <w:b w:val="false"/>
          <w:i w:val="false"/>
          <w:color w:val="000000"/>
          <w:sz w:val="28"/>
        </w:rPr>
        <w:t>
      10)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48"/>
    <w:bookmarkStart w:name="z65" w:id="49"/>
    <w:p>
      <w:pPr>
        <w:spacing w:after="0"/>
        <w:ind w:left="0"/>
        <w:jc w:val="both"/>
      </w:pPr>
      <w:r>
        <w:rPr>
          <w:rFonts w:ascii="Times New Roman"/>
          <w:b w:val="false"/>
          <w:i w:val="false"/>
          <w:color w:val="000000"/>
          <w:sz w:val="28"/>
        </w:rPr>
        <w:t>
      11) в доходы от вспомогательной транспортной деятельности на внутреннем водном транспорте включаются:</w:t>
      </w:r>
    </w:p>
    <w:bookmarkEnd w:id="49"/>
    <w:bookmarkStart w:name="z66" w:id="50"/>
    <w:p>
      <w:pPr>
        <w:spacing w:after="0"/>
        <w:ind w:left="0"/>
        <w:jc w:val="both"/>
      </w:pPr>
      <w:r>
        <w:rPr>
          <w:rFonts w:ascii="Times New Roman"/>
          <w:b w:val="false"/>
          <w:i w:val="false"/>
          <w:color w:val="000000"/>
          <w:sz w:val="28"/>
        </w:rPr>
        <w:t>
      услуги по эксплуатации внутренних водных путей, кроме обработки грузов;</w:t>
      </w:r>
    </w:p>
    <w:bookmarkEnd w:id="50"/>
    <w:bookmarkStart w:name="z67" w:id="51"/>
    <w:p>
      <w:pPr>
        <w:spacing w:after="0"/>
        <w:ind w:left="0"/>
        <w:jc w:val="both"/>
      </w:pPr>
      <w:r>
        <w:rPr>
          <w:rFonts w:ascii="Times New Roman"/>
          <w:b w:val="false"/>
          <w:i w:val="false"/>
          <w:color w:val="000000"/>
          <w:sz w:val="28"/>
        </w:rPr>
        <w:t>
      услуги лоцманские и услуги по постановке судов к причалу во внутренних водах;</w:t>
      </w:r>
    </w:p>
    <w:bookmarkEnd w:id="51"/>
    <w:bookmarkStart w:name="z68" w:id="52"/>
    <w:p>
      <w:pPr>
        <w:spacing w:after="0"/>
        <w:ind w:left="0"/>
        <w:jc w:val="both"/>
      </w:pPr>
      <w:r>
        <w:rPr>
          <w:rFonts w:ascii="Times New Roman"/>
          <w:b w:val="false"/>
          <w:i w:val="false"/>
          <w:color w:val="000000"/>
          <w:sz w:val="28"/>
        </w:rPr>
        <w:t>
      услуги по спасению и подъему затонувших судов во внутренних водах;</w:t>
      </w:r>
    </w:p>
    <w:bookmarkEnd w:id="52"/>
    <w:bookmarkStart w:name="z69" w:id="53"/>
    <w:p>
      <w:pPr>
        <w:spacing w:after="0"/>
        <w:ind w:left="0"/>
        <w:jc w:val="both"/>
      </w:pPr>
      <w:r>
        <w:rPr>
          <w:rFonts w:ascii="Times New Roman"/>
          <w:b w:val="false"/>
          <w:i w:val="false"/>
          <w:color w:val="000000"/>
          <w:sz w:val="28"/>
        </w:rPr>
        <w:t>
      услуги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53"/>
    <w:bookmarkStart w:name="z70" w:id="54"/>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(речные порты, пристани), услуги шлюзов, каналов, услуги навигационные, деятельность маяков);</w:t>
      </w:r>
    </w:p>
    <w:bookmarkEnd w:id="54"/>
    <w:bookmarkStart w:name="z71" w:id="55"/>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55"/>
    <w:bookmarkStart w:name="z72" w:id="56"/>
    <w:p>
      <w:pPr>
        <w:spacing w:after="0"/>
        <w:ind w:left="0"/>
        <w:jc w:val="both"/>
      </w:pPr>
      <w:r>
        <w:rPr>
          <w:rFonts w:ascii="Times New Roman"/>
          <w:b w:val="false"/>
          <w:i w:val="false"/>
          <w:color w:val="000000"/>
          <w:sz w:val="28"/>
        </w:rPr>
        <w:t>
      11. Протяженность эксплуатируемых внутренних водных судоходных путей сообщения измеряется по осевой линии обслуживаемых судовых ходов (фарватеров), определяется как сумма протяженности рек, озер, каналов, транспортных путей, водохранилищ и Аральского моря, по которым производится движение судов и буксировка плотов.</w:t>
      </w:r>
    </w:p>
    <w:bookmarkEnd w:id="56"/>
    <w:bookmarkStart w:name="z73" w:id="57"/>
    <w:p>
      <w:pPr>
        <w:spacing w:after="0"/>
        <w:ind w:left="0"/>
        <w:jc w:val="both"/>
      </w:pPr>
      <w:r>
        <w:rPr>
          <w:rFonts w:ascii="Times New Roman"/>
          <w:b w:val="false"/>
          <w:i w:val="false"/>
          <w:color w:val="000000"/>
          <w:sz w:val="28"/>
        </w:rPr>
        <w:t xml:space="preserve">
      Внутренние водные судоходные пути по естественному судоходному пути подразделяются на естественные или искусственно созданные пути сообщения. </w:t>
      </w:r>
    </w:p>
    <w:bookmarkEnd w:id="57"/>
    <w:bookmarkStart w:name="z74" w:id="58"/>
    <w:p>
      <w:pPr>
        <w:spacing w:after="0"/>
        <w:ind w:left="0"/>
        <w:jc w:val="both"/>
      </w:pPr>
      <w:r>
        <w:rPr>
          <w:rFonts w:ascii="Times New Roman"/>
          <w:b w:val="false"/>
          <w:i w:val="false"/>
          <w:color w:val="000000"/>
          <w:sz w:val="28"/>
        </w:rPr>
        <w:t>
      К естественным водным судоходным путям относятся судоходные природные пути.</w:t>
      </w:r>
    </w:p>
    <w:bookmarkEnd w:id="58"/>
    <w:bookmarkStart w:name="z75" w:id="59"/>
    <w:p>
      <w:pPr>
        <w:spacing w:after="0"/>
        <w:ind w:left="0"/>
        <w:jc w:val="both"/>
      </w:pPr>
      <w:r>
        <w:rPr>
          <w:rFonts w:ascii="Times New Roman"/>
          <w:b w:val="false"/>
          <w:i w:val="false"/>
          <w:color w:val="000000"/>
          <w:sz w:val="28"/>
        </w:rPr>
        <w:t>
      К искусственным водным судоходным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59"/>
    <w:bookmarkStart w:name="z76" w:id="60"/>
    <w:p>
      <w:pPr>
        <w:spacing w:after="0"/>
        <w:ind w:left="0"/>
        <w:jc w:val="both"/>
      </w:pPr>
      <w:r>
        <w:rPr>
          <w:rFonts w:ascii="Times New Roman"/>
          <w:b w:val="false"/>
          <w:i w:val="false"/>
          <w:color w:val="000000"/>
          <w:sz w:val="28"/>
        </w:rPr>
        <w:t>
      Внутренние водные судоходные пути по обеспеченности установленных габаритов судового хода подразделяются на:</w:t>
      </w:r>
    </w:p>
    <w:bookmarkEnd w:id="60"/>
    <w:bookmarkStart w:name="z77" w:id="61"/>
    <w:p>
      <w:pPr>
        <w:spacing w:after="0"/>
        <w:ind w:left="0"/>
        <w:jc w:val="both"/>
      </w:pPr>
      <w:r>
        <w:rPr>
          <w:rFonts w:ascii="Times New Roman"/>
          <w:b w:val="false"/>
          <w:i w:val="false"/>
          <w:color w:val="000000"/>
          <w:sz w:val="28"/>
        </w:rPr>
        <w:t>
      судоходные пути с гарантированными глубинами, к ним относятся пути, обеспечивающие в течение всей навигации или части ее установленные габариты судового хода;</w:t>
      </w:r>
    </w:p>
    <w:bookmarkEnd w:id="61"/>
    <w:bookmarkStart w:name="z78" w:id="62"/>
    <w:p>
      <w:pPr>
        <w:spacing w:after="0"/>
        <w:ind w:left="0"/>
        <w:jc w:val="both"/>
      </w:pPr>
      <w:r>
        <w:rPr>
          <w:rFonts w:ascii="Times New Roman"/>
          <w:b w:val="false"/>
          <w:i w:val="false"/>
          <w:color w:val="000000"/>
          <w:sz w:val="28"/>
        </w:rPr>
        <w:t>
      судоходные пути с негарантированными глубинами, к ним относятся пути, обеспечивающие в течение всей навигации или части ее неустановленные габариты судового хода.</w:t>
      </w:r>
    </w:p>
    <w:bookmarkEnd w:id="62"/>
    <w:bookmarkStart w:name="z79" w:id="63"/>
    <w:p>
      <w:pPr>
        <w:spacing w:after="0"/>
        <w:ind w:left="0"/>
        <w:jc w:val="both"/>
      </w:pPr>
      <w:r>
        <w:rPr>
          <w:rFonts w:ascii="Times New Roman"/>
          <w:b w:val="false"/>
          <w:i w:val="false"/>
          <w:color w:val="000000"/>
          <w:sz w:val="28"/>
        </w:rPr>
        <w:t>
      Внутренние водные судоходные пути по наличию установок береговых и плавучих сигнальных устройств подразделяются на:</w:t>
      </w:r>
    </w:p>
    <w:bookmarkEnd w:id="63"/>
    <w:bookmarkStart w:name="z80" w:id="64"/>
    <w:p>
      <w:pPr>
        <w:spacing w:after="0"/>
        <w:ind w:left="0"/>
        <w:jc w:val="both"/>
      </w:pPr>
      <w:r>
        <w:rPr>
          <w:rFonts w:ascii="Times New Roman"/>
          <w:b w:val="false"/>
          <w:i w:val="false"/>
          <w:color w:val="000000"/>
          <w:sz w:val="28"/>
        </w:rPr>
        <w:t>
      пути с освещаемыми и светоотражающими знаками, к ним относятся пути, на которых установлены береговые и плавучие сигнальные устройства с освещением, светоотражающими знаками, обеспечивающие безопасность судоходства в ночное время;</w:t>
      </w:r>
    </w:p>
    <w:bookmarkEnd w:id="64"/>
    <w:bookmarkStart w:name="z81" w:id="65"/>
    <w:p>
      <w:pPr>
        <w:spacing w:after="0"/>
        <w:ind w:left="0"/>
        <w:jc w:val="both"/>
      </w:pPr>
      <w:r>
        <w:rPr>
          <w:rFonts w:ascii="Times New Roman"/>
          <w:b w:val="false"/>
          <w:i w:val="false"/>
          <w:color w:val="000000"/>
          <w:sz w:val="28"/>
        </w:rPr>
        <w:t>
      пути с прочими знаками судоходной обстановки и без знаков судоходной обстановки.</w:t>
      </w:r>
    </w:p>
    <w:bookmarkEnd w:id="65"/>
    <w:bookmarkStart w:name="z82" w:id="66"/>
    <w:p>
      <w:pPr>
        <w:spacing w:after="0"/>
        <w:ind w:left="0"/>
        <w:jc w:val="both"/>
      </w:pPr>
      <w:r>
        <w:rPr>
          <w:rFonts w:ascii="Times New Roman"/>
          <w:b w:val="false"/>
          <w:i w:val="false"/>
          <w:color w:val="000000"/>
          <w:sz w:val="28"/>
        </w:rPr>
        <w:t>
      12. Транспортные суда внутреннего водного транспорта включают самоходные и несамоходные суда, предназначенные для перевозок грузов и пассажиров.</w:t>
      </w:r>
    </w:p>
    <w:bookmarkEnd w:id="66"/>
    <w:bookmarkStart w:name="z83" w:id="67"/>
    <w:p>
      <w:pPr>
        <w:spacing w:after="0"/>
        <w:ind w:left="0"/>
        <w:jc w:val="left"/>
      </w:pPr>
      <w:r>
        <w:rPr>
          <w:rFonts w:ascii="Times New Roman"/>
          <w:b/>
          <w:i w:val="false"/>
          <w:color w:val="000000"/>
        </w:rPr>
        <w:t xml:space="preserve"> Глава 4. Формирование показателей статистики морского транспорта</w:t>
      </w:r>
    </w:p>
    <w:bookmarkEnd w:id="67"/>
    <w:bookmarkStart w:name="z84" w:id="68"/>
    <w:p>
      <w:pPr>
        <w:spacing w:after="0"/>
        <w:ind w:left="0"/>
        <w:jc w:val="both"/>
      </w:pPr>
      <w:r>
        <w:rPr>
          <w:rFonts w:ascii="Times New Roman"/>
          <w:b w:val="false"/>
          <w:i w:val="false"/>
          <w:color w:val="000000"/>
          <w:sz w:val="28"/>
        </w:rPr>
        <w:t>
      13. Единицами наблюдения на морском транспорте являются предприятия морского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и другую деятельность на морском транспорте на коммерческой основе.</w:t>
      </w:r>
    </w:p>
    <w:bookmarkEnd w:id="68"/>
    <w:bookmarkStart w:name="z85" w:id="69"/>
    <w:p>
      <w:pPr>
        <w:spacing w:after="0"/>
        <w:ind w:left="0"/>
        <w:jc w:val="both"/>
      </w:pPr>
      <w:r>
        <w:rPr>
          <w:rFonts w:ascii="Times New Roman"/>
          <w:b w:val="false"/>
          <w:i w:val="false"/>
          <w:color w:val="000000"/>
          <w:sz w:val="28"/>
        </w:rPr>
        <w:t>
      14. Учет объемов перевозок осуществляется следующим образом:</w:t>
      </w:r>
    </w:p>
    <w:bookmarkEnd w:id="69"/>
    <w:bookmarkStart w:name="z86" w:id="70"/>
    <w:p>
      <w:pPr>
        <w:spacing w:after="0"/>
        <w:ind w:left="0"/>
        <w:jc w:val="both"/>
      </w:pPr>
      <w:r>
        <w:rPr>
          <w:rFonts w:ascii="Times New Roman"/>
          <w:b w:val="false"/>
          <w:i w:val="false"/>
          <w:color w:val="000000"/>
          <w:sz w:val="28"/>
        </w:rPr>
        <w:t>
      1) морская перевозка включает любую перевозку грузов и (или) пассажиров с использованием торговых судов, совершающих рейсы полностью или частично в море. Включаются перевозки без захода в другой порт (перевозки грузов на установки, расположенные в прибрежных водах, либо для сброса отходов в море или транспортировка грузов, извлекаемых со дна моря и выгружаемых в портах);</w:t>
      </w:r>
    </w:p>
    <w:bookmarkEnd w:id="70"/>
    <w:bookmarkStart w:name="z87" w:id="71"/>
    <w:p>
      <w:pPr>
        <w:spacing w:after="0"/>
        <w:ind w:left="0"/>
        <w:jc w:val="both"/>
      </w:pPr>
      <w:r>
        <w:rPr>
          <w:rFonts w:ascii="Times New Roman"/>
          <w:b w:val="false"/>
          <w:i w:val="false"/>
          <w:color w:val="000000"/>
          <w:sz w:val="28"/>
        </w:rPr>
        <w:t xml:space="preserve">
      2) исключается прием бункерного топлива и запасов на суда в порту, но включаются операции по доставке бункерного топлива на суда прибрежных зон. Включаются перевозки грузов мореходными судами по рекам и морям. Перевозки грузов на судах внутреннего плавания исключаются (они относятся к перевозкам по внутренним водным путям). Исключаются внутренние перевозки грузов между различными бассейнами или доками одного и того же порта; </w:t>
      </w:r>
    </w:p>
    <w:bookmarkEnd w:id="71"/>
    <w:bookmarkStart w:name="z88" w:id="72"/>
    <w:p>
      <w:pPr>
        <w:spacing w:after="0"/>
        <w:ind w:left="0"/>
        <w:jc w:val="both"/>
      </w:pPr>
      <w:r>
        <w:rPr>
          <w:rFonts w:ascii="Times New Roman"/>
          <w:b w:val="false"/>
          <w:i w:val="false"/>
          <w:color w:val="000000"/>
          <w:sz w:val="28"/>
        </w:rPr>
        <w:t>
      3) коммерческая морская перевозка включает морскую перевозку, производимую в коммерческих целях либо за плату (по найму и за вознаграждение), либо за собственный счет предприятия в рамках более широкой экономической деятельности;</w:t>
      </w:r>
    </w:p>
    <w:bookmarkEnd w:id="72"/>
    <w:bookmarkStart w:name="z89" w:id="73"/>
    <w:p>
      <w:pPr>
        <w:spacing w:after="0"/>
        <w:ind w:left="0"/>
        <w:jc w:val="both"/>
      </w:pPr>
      <w:r>
        <w:rPr>
          <w:rFonts w:ascii="Times New Roman"/>
          <w:b w:val="false"/>
          <w:i w:val="false"/>
          <w:color w:val="000000"/>
          <w:sz w:val="28"/>
        </w:rPr>
        <w:t>
      4)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w:t>
      </w:r>
    </w:p>
    <w:bookmarkEnd w:id="73"/>
    <w:bookmarkStart w:name="z90" w:id="74"/>
    <w:p>
      <w:pPr>
        <w:spacing w:after="0"/>
        <w:ind w:left="0"/>
        <w:jc w:val="both"/>
      </w:pPr>
      <w:r>
        <w:rPr>
          <w:rFonts w:ascii="Times New Roman"/>
          <w:b w:val="false"/>
          <w:i w:val="false"/>
          <w:color w:val="000000"/>
          <w:sz w:val="28"/>
        </w:rPr>
        <w:t>
      5)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74"/>
    <w:bookmarkStart w:name="z91" w:id="75"/>
    <w:p>
      <w:pPr>
        <w:spacing w:after="0"/>
        <w:ind w:left="0"/>
        <w:jc w:val="both"/>
      </w:pPr>
      <w:r>
        <w:rPr>
          <w:rFonts w:ascii="Times New Roman"/>
          <w:b w:val="false"/>
          <w:i w:val="false"/>
          <w:color w:val="000000"/>
          <w:sz w:val="28"/>
        </w:rPr>
        <w:t xml:space="preserve">
      6) грузооборот морского транспорта определяется путем умножения веса отправки груза в тоннах на расстояние перевозки и суммированием полученных результатов по всем отправкам; </w:t>
      </w:r>
    </w:p>
    <w:bookmarkEnd w:id="75"/>
    <w:bookmarkStart w:name="z92" w:id="76"/>
    <w:p>
      <w:pPr>
        <w:spacing w:after="0"/>
        <w:ind w:left="0"/>
        <w:jc w:val="both"/>
      </w:pPr>
      <w:r>
        <w:rPr>
          <w:rFonts w:ascii="Times New Roman"/>
          <w:b w:val="false"/>
          <w:i w:val="false"/>
          <w:color w:val="000000"/>
          <w:sz w:val="28"/>
        </w:rPr>
        <w:t>
      7)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в собственных (арендованных) судах для перевозки пассажиров и судах смешанного назначения и пассажиры, осуществляющие перевозки на паромах. Исключаются члены экипажа морского судна;</w:t>
      </w:r>
    </w:p>
    <w:bookmarkEnd w:id="76"/>
    <w:bookmarkStart w:name="z93" w:id="77"/>
    <w:p>
      <w:pPr>
        <w:spacing w:after="0"/>
        <w:ind w:left="0"/>
        <w:jc w:val="both"/>
      </w:pPr>
      <w:r>
        <w:rPr>
          <w:rFonts w:ascii="Times New Roman"/>
          <w:b w:val="false"/>
          <w:i w:val="false"/>
          <w:color w:val="000000"/>
          <w:sz w:val="28"/>
        </w:rPr>
        <w:t>
      8) пассажирооборот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77"/>
    <w:bookmarkStart w:name="z94" w:id="78"/>
    <w:p>
      <w:pPr>
        <w:spacing w:after="0"/>
        <w:ind w:left="0"/>
        <w:jc w:val="both"/>
      </w:pPr>
      <w:r>
        <w:rPr>
          <w:rFonts w:ascii="Times New Roman"/>
          <w:b w:val="false"/>
          <w:i w:val="false"/>
          <w:color w:val="000000"/>
          <w:sz w:val="28"/>
        </w:rPr>
        <w:t>
      9)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78"/>
    <w:bookmarkStart w:name="z95" w:id="79"/>
    <w:p>
      <w:pPr>
        <w:spacing w:after="0"/>
        <w:ind w:left="0"/>
        <w:jc w:val="both"/>
      </w:pPr>
      <w:r>
        <w:rPr>
          <w:rFonts w:ascii="Times New Roman"/>
          <w:b w:val="false"/>
          <w:i w:val="false"/>
          <w:color w:val="000000"/>
          <w:sz w:val="28"/>
        </w:rPr>
        <w:t>
      10) в доходы от вспомогательной транспортной деятельности на морском транспорте включаются:</w:t>
      </w:r>
    </w:p>
    <w:bookmarkEnd w:id="79"/>
    <w:bookmarkStart w:name="z96" w:id="80"/>
    <w:p>
      <w:pPr>
        <w:spacing w:after="0"/>
        <w:ind w:left="0"/>
        <w:jc w:val="both"/>
      </w:pPr>
      <w:r>
        <w:rPr>
          <w:rFonts w:ascii="Times New Roman"/>
          <w:b w:val="false"/>
          <w:i w:val="false"/>
          <w:color w:val="000000"/>
          <w:sz w:val="28"/>
        </w:rPr>
        <w:t>
      услуги по эксплуатации портов и водных путей, кроме обработки грузов, в морских и прибрежных водах;</w:t>
      </w:r>
    </w:p>
    <w:bookmarkEnd w:id="80"/>
    <w:bookmarkStart w:name="z97" w:id="81"/>
    <w:p>
      <w:pPr>
        <w:spacing w:after="0"/>
        <w:ind w:left="0"/>
        <w:jc w:val="both"/>
      </w:pPr>
      <w:r>
        <w:rPr>
          <w:rFonts w:ascii="Times New Roman"/>
          <w:b w:val="false"/>
          <w:i w:val="false"/>
          <w:color w:val="000000"/>
          <w:sz w:val="28"/>
        </w:rPr>
        <w:t>
      услуги лоцманские и услуги по постановке судов к причалу в морских и прибрежных водах;</w:t>
      </w:r>
    </w:p>
    <w:bookmarkEnd w:id="81"/>
    <w:bookmarkStart w:name="z98" w:id="82"/>
    <w:p>
      <w:pPr>
        <w:spacing w:after="0"/>
        <w:ind w:left="0"/>
        <w:jc w:val="both"/>
      </w:pPr>
      <w:r>
        <w:rPr>
          <w:rFonts w:ascii="Times New Roman"/>
          <w:b w:val="false"/>
          <w:i w:val="false"/>
          <w:color w:val="000000"/>
          <w:sz w:val="28"/>
        </w:rPr>
        <w:t>
      услуги по спасению и подъему затонувших судов в морских и прибрежных водах;</w:t>
      </w:r>
    </w:p>
    <w:bookmarkEnd w:id="82"/>
    <w:bookmarkStart w:name="z99" w:id="83"/>
    <w:p>
      <w:pPr>
        <w:spacing w:after="0"/>
        <w:ind w:left="0"/>
        <w:jc w:val="both"/>
      </w:pPr>
      <w:r>
        <w:rPr>
          <w:rFonts w:ascii="Times New Roman"/>
          <w:b w:val="false"/>
          <w:i w:val="false"/>
          <w:color w:val="000000"/>
          <w:sz w:val="28"/>
        </w:rPr>
        <w:t>
      услуги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83"/>
    <w:bookmarkStart w:name="z100" w:id="84"/>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(морские порты, пристани), услуги шлюзов, каналов, услуги, связанные с навигацией, деятельность маяков);</w:t>
      </w:r>
    </w:p>
    <w:bookmarkEnd w:id="84"/>
    <w:bookmarkStart w:name="z101" w:id="85"/>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85"/>
    <w:bookmarkStart w:name="z102" w:id="86"/>
    <w:p>
      <w:pPr>
        <w:spacing w:after="0"/>
        <w:ind w:left="0"/>
        <w:jc w:val="both"/>
      </w:pPr>
      <w:r>
        <w:rPr>
          <w:rFonts w:ascii="Times New Roman"/>
          <w:b w:val="false"/>
          <w:i w:val="false"/>
          <w:color w:val="000000"/>
          <w:sz w:val="28"/>
        </w:rPr>
        <w:t>
      15. Транспортные грузовые суда торгового флота, подразделяемые по роду перевозимых грузов на сухогрузные и наливные, по типу двигателя на грузовые самоходные, несамоходные и буксиры.</w:t>
      </w:r>
    </w:p>
    <w:bookmarkEnd w:id="86"/>
    <w:bookmarkStart w:name="z103" w:id="87"/>
    <w:p>
      <w:pPr>
        <w:spacing w:after="0"/>
        <w:ind w:left="0"/>
        <w:jc w:val="left"/>
      </w:pPr>
      <w:r>
        <w:rPr>
          <w:rFonts w:ascii="Times New Roman"/>
          <w:b/>
          <w:i w:val="false"/>
          <w:color w:val="000000"/>
        </w:rPr>
        <w:t xml:space="preserve"> Глава 5. Формирование показателей статистики автомобильного и городского рельсового транспорта</w:t>
      </w:r>
    </w:p>
    <w:bookmarkEnd w:id="87"/>
    <w:bookmarkStart w:name="z104" w:id="88"/>
    <w:p>
      <w:pPr>
        <w:spacing w:after="0"/>
        <w:ind w:left="0"/>
        <w:jc w:val="both"/>
      </w:pPr>
      <w:r>
        <w:rPr>
          <w:rFonts w:ascii="Times New Roman"/>
          <w:b w:val="false"/>
          <w:i w:val="false"/>
          <w:color w:val="000000"/>
          <w:sz w:val="28"/>
        </w:rPr>
        <w:t xml:space="preserve">
      16. Единицей статистического наблюдения на автомобильном и городском рельсовом транспорте являются юридические лица, эксплуатирующие автотранспортные средства, осуществляющие перевозку трамваями, троллейбусами, метрополитеном, легкорельсовым транспортом и прочими видами транспорта (фуникулеры, воздушно-канатные дороги, являющиеся частью системы городского и пригородного транспорта), индивидуальные предприниматели, осуществляющие коммерческие перевозки грузов и пассажиров. </w:t>
      </w:r>
    </w:p>
    <w:bookmarkEnd w:id="88"/>
    <w:bookmarkStart w:name="z105" w:id="89"/>
    <w:p>
      <w:pPr>
        <w:spacing w:after="0"/>
        <w:ind w:left="0"/>
        <w:jc w:val="both"/>
      </w:pPr>
      <w:r>
        <w:rPr>
          <w:rFonts w:ascii="Times New Roman"/>
          <w:b w:val="false"/>
          <w:i w:val="false"/>
          <w:color w:val="000000"/>
          <w:sz w:val="28"/>
        </w:rPr>
        <w:t>
      17. Учет объемов перевозок осуществляется следующим образом:</w:t>
      </w:r>
    </w:p>
    <w:bookmarkEnd w:id="89"/>
    <w:bookmarkStart w:name="z106" w:id="90"/>
    <w:p>
      <w:pPr>
        <w:spacing w:after="0"/>
        <w:ind w:left="0"/>
        <w:jc w:val="both"/>
      </w:pPr>
      <w:r>
        <w:rPr>
          <w:rFonts w:ascii="Times New Roman"/>
          <w:b w:val="false"/>
          <w:i w:val="false"/>
          <w:color w:val="000000"/>
          <w:sz w:val="28"/>
        </w:rPr>
        <w:t>
      1) перевозки пассажиров автобусами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включая пассажиров, пользующихся правом бесплатного проезда или проездными документами, оплаченными предприятиями (организациями).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90"/>
    <w:bookmarkStart w:name="z107" w:id="91"/>
    <w:p>
      <w:pPr>
        <w:spacing w:after="0"/>
        <w:ind w:left="0"/>
        <w:jc w:val="both"/>
      </w:pPr>
      <w:r>
        <w:rPr>
          <w:rFonts w:ascii="Times New Roman"/>
          <w:b w:val="false"/>
          <w:i w:val="false"/>
          <w:color w:val="000000"/>
          <w:sz w:val="28"/>
        </w:rPr>
        <w:t>
      2) перевозки пассажиров такси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p>
    <w:bookmarkEnd w:id="91"/>
    <w:bookmarkStart w:name="z108" w:id="92"/>
    <w:p>
      <w:pPr>
        <w:spacing w:after="0"/>
        <w:ind w:left="0"/>
        <w:jc w:val="both"/>
      </w:pPr>
      <w:r>
        <w:rPr>
          <w:rFonts w:ascii="Times New Roman"/>
          <w:b w:val="false"/>
          <w:i w:val="false"/>
          <w:color w:val="000000"/>
          <w:sz w:val="28"/>
        </w:rPr>
        <w:t>
      3) перевозки пассажиров трамваями, троллейбусами, метро, легкорельсовым транспортом включают число пассажиров с платным проездом и пользующихся правом бесплатного проезда;</w:t>
      </w:r>
    </w:p>
    <w:bookmarkEnd w:id="92"/>
    <w:bookmarkStart w:name="z109" w:id="93"/>
    <w:p>
      <w:pPr>
        <w:spacing w:after="0"/>
        <w:ind w:left="0"/>
        <w:jc w:val="both"/>
      </w:pPr>
      <w:r>
        <w:rPr>
          <w:rFonts w:ascii="Times New Roman"/>
          <w:b w:val="false"/>
          <w:i w:val="false"/>
          <w:color w:val="000000"/>
          <w:sz w:val="28"/>
        </w:rPr>
        <w:t>
      4) пассажирооборот автобусов определяется умножением количества перевезенных пассажиров на среднее расстояние поездки;</w:t>
      </w:r>
    </w:p>
    <w:bookmarkEnd w:id="93"/>
    <w:bookmarkStart w:name="z110" w:id="94"/>
    <w:p>
      <w:pPr>
        <w:spacing w:after="0"/>
        <w:ind w:left="0"/>
        <w:jc w:val="both"/>
      </w:pPr>
      <w:r>
        <w:rPr>
          <w:rFonts w:ascii="Times New Roman"/>
          <w:b w:val="false"/>
          <w:i w:val="false"/>
          <w:color w:val="000000"/>
          <w:sz w:val="28"/>
        </w:rPr>
        <w:t>
      5) пассажирооборот такси определяется умножением платного пробега легкового такси на среднее число перевезенных пассажиров;</w:t>
      </w:r>
    </w:p>
    <w:bookmarkEnd w:id="94"/>
    <w:bookmarkStart w:name="z111" w:id="95"/>
    <w:p>
      <w:pPr>
        <w:spacing w:after="0"/>
        <w:ind w:left="0"/>
        <w:jc w:val="both"/>
      </w:pPr>
      <w:r>
        <w:rPr>
          <w:rFonts w:ascii="Times New Roman"/>
          <w:b w:val="false"/>
          <w:i w:val="false"/>
          <w:color w:val="000000"/>
          <w:sz w:val="28"/>
        </w:rPr>
        <w:t xml:space="preserve">
      6) пассажирооборот трамваев, троллейбусов, метро, легкорельсового транспорта определяется умножением количества перевезенных пассажиров на среднее расстояние поездки пассажира; </w:t>
      </w:r>
    </w:p>
    <w:bookmarkEnd w:id="95"/>
    <w:bookmarkStart w:name="z112" w:id="96"/>
    <w:p>
      <w:pPr>
        <w:spacing w:after="0"/>
        <w:ind w:left="0"/>
        <w:jc w:val="both"/>
      </w:pPr>
      <w:r>
        <w:rPr>
          <w:rFonts w:ascii="Times New Roman"/>
          <w:b w:val="false"/>
          <w:i w:val="false"/>
          <w:color w:val="000000"/>
          <w:sz w:val="28"/>
        </w:rPr>
        <w:t>
      7) перевозки автомобильным грузовым транспортом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96"/>
    <w:bookmarkStart w:name="z113" w:id="97"/>
    <w:p>
      <w:pPr>
        <w:spacing w:after="0"/>
        <w:ind w:left="0"/>
        <w:jc w:val="both"/>
      </w:pPr>
      <w:r>
        <w:rPr>
          <w:rFonts w:ascii="Times New Roman"/>
          <w:b w:val="false"/>
          <w:i w:val="false"/>
          <w:color w:val="000000"/>
          <w:sz w:val="28"/>
        </w:rPr>
        <w:t>
      8)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97"/>
    <w:bookmarkStart w:name="z114" w:id="98"/>
    <w:p>
      <w:pPr>
        <w:spacing w:after="0"/>
        <w:ind w:left="0"/>
        <w:jc w:val="both"/>
      </w:pPr>
      <w:r>
        <w:rPr>
          <w:rFonts w:ascii="Times New Roman"/>
          <w:b w:val="false"/>
          <w:i w:val="false"/>
          <w:color w:val="000000"/>
          <w:sz w:val="28"/>
        </w:rPr>
        <w:t>
      9) в доходы от перевозок пассажиров автобусами во всех сообщениях включается общая сумма фактической выручки от продажи всех видов проездных билетов (как по отдельным пассажирам, так и по предприятиям и организациям) и выручка от перевозок пассажиров заказными автобусами;</w:t>
      </w:r>
    </w:p>
    <w:bookmarkEnd w:id="98"/>
    <w:bookmarkStart w:name="z115" w:id="99"/>
    <w:p>
      <w:pPr>
        <w:spacing w:after="0"/>
        <w:ind w:left="0"/>
        <w:jc w:val="both"/>
      </w:pPr>
      <w:r>
        <w:rPr>
          <w:rFonts w:ascii="Times New Roman"/>
          <w:b w:val="false"/>
          <w:i w:val="false"/>
          <w:color w:val="000000"/>
          <w:sz w:val="28"/>
        </w:rPr>
        <w:t>
      10) в доходы от перевозок пассажиров легковыми такси, кроме выручки, полученной от перевозок пассажиров легковыми такси (с учетом доходов от предварительных заказов такси по телефону) включаются доходы, поступившие по безналичному расчету от перевозки почты и периодической печати предприятия связи;</w:t>
      </w:r>
    </w:p>
    <w:bookmarkEnd w:id="99"/>
    <w:bookmarkStart w:name="z116" w:id="100"/>
    <w:p>
      <w:pPr>
        <w:spacing w:after="0"/>
        <w:ind w:left="0"/>
        <w:jc w:val="both"/>
      </w:pPr>
      <w:r>
        <w:rPr>
          <w:rFonts w:ascii="Times New Roman"/>
          <w:b w:val="false"/>
          <w:i w:val="false"/>
          <w:color w:val="000000"/>
          <w:sz w:val="28"/>
        </w:rPr>
        <w:t>
      11) в доходы от перевозок пассажиров трамваями, троллейбусами, метро, легкорельсового транспорта включается общая сумма фактической выручки от продажи всех видов проездных документов отдельным гражданам, предприятиям и организациям. В городах, где работа городского пассажирского транспорта организована на основе экономических взаимоотношений между органами исполнительной власти и соответствующих транспортных предприятий в доходах отражается выручка, полученная предприятиями за фактически выполненную работу по перевозкам пассажиров по расчетному тарифу (за 100 место-километров).</w:t>
      </w:r>
    </w:p>
    <w:bookmarkEnd w:id="100"/>
    <w:bookmarkStart w:name="z117" w:id="101"/>
    <w:p>
      <w:pPr>
        <w:spacing w:after="0"/>
        <w:ind w:left="0"/>
        <w:jc w:val="both"/>
      </w:pPr>
      <w:r>
        <w:rPr>
          <w:rFonts w:ascii="Times New Roman"/>
          <w:b w:val="false"/>
          <w:i w:val="false"/>
          <w:color w:val="000000"/>
          <w:sz w:val="28"/>
        </w:rPr>
        <w:t>
      Примечание:</w:t>
      </w:r>
    </w:p>
    <w:bookmarkEnd w:id="101"/>
    <w:bookmarkStart w:name="z118" w:id="102"/>
    <w:p>
      <w:pPr>
        <w:spacing w:after="0"/>
        <w:ind w:left="0"/>
        <w:jc w:val="both"/>
      </w:pPr>
      <w:r>
        <w:rPr>
          <w:rFonts w:ascii="Times New Roman"/>
          <w:b w:val="false"/>
          <w:i w:val="false"/>
          <w:color w:val="000000"/>
          <w:sz w:val="28"/>
        </w:rPr>
        <w:t>
      Среднее число пассажиров в легковом такси принимается равным двум пассажирам.</w:t>
      </w:r>
    </w:p>
    <w:bookmarkEnd w:id="102"/>
    <w:bookmarkStart w:name="z119" w:id="103"/>
    <w:p>
      <w:pPr>
        <w:spacing w:after="0"/>
        <w:ind w:left="0"/>
        <w:jc w:val="both"/>
      </w:pPr>
      <w:r>
        <w:rPr>
          <w:rFonts w:ascii="Times New Roman"/>
          <w:b w:val="false"/>
          <w:i w:val="false"/>
          <w:color w:val="000000"/>
          <w:sz w:val="28"/>
        </w:rPr>
        <w:t>
      Среднее расстояние поездки пассажира исчисляется на основании разового (1 раз в пять лет) непосредственного обследования пассажиропотоков в данном городе.</w:t>
      </w:r>
    </w:p>
    <w:bookmarkEnd w:id="103"/>
    <w:bookmarkStart w:name="z120" w:id="104"/>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104"/>
    <w:bookmarkStart w:name="z121" w:id="105"/>
    <w:p>
      <w:pPr>
        <w:spacing w:after="0"/>
        <w:ind w:left="0"/>
        <w:jc w:val="both"/>
      </w:pPr>
      <w:r>
        <w:rPr>
          <w:rFonts w:ascii="Times New Roman"/>
          <w:b w:val="false"/>
          <w:i w:val="false"/>
          <w:color w:val="000000"/>
          <w:sz w:val="28"/>
        </w:rPr>
        <w:t>
      12) в доходы от вспомогательной транспортной деятельности на автомобильном транспорте включаются:</w:t>
      </w:r>
    </w:p>
    <w:bookmarkEnd w:id="105"/>
    <w:bookmarkStart w:name="z122" w:id="106"/>
    <w:p>
      <w:pPr>
        <w:spacing w:after="0"/>
        <w:ind w:left="0"/>
        <w:jc w:val="both"/>
      </w:pPr>
      <w:r>
        <w:rPr>
          <w:rFonts w:ascii="Times New Roman"/>
          <w:b w:val="false"/>
          <w:i w:val="false"/>
          <w:color w:val="000000"/>
          <w:sz w:val="28"/>
        </w:rPr>
        <w:t>
      услуги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106"/>
    <w:bookmarkStart w:name="z123" w:id="107"/>
    <w:p>
      <w:pPr>
        <w:spacing w:after="0"/>
        <w:ind w:left="0"/>
        <w:jc w:val="both"/>
      </w:pPr>
      <w:r>
        <w:rPr>
          <w:rFonts w:ascii="Times New Roman"/>
          <w:b w:val="false"/>
          <w:i w:val="false"/>
          <w:color w:val="000000"/>
          <w:sz w:val="28"/>
        </w:rPr>
        <w:t>
      прочей вспомогательной транспортной деятельности (услуг терминалов (автобусные вокзалы и станции), услуги по эксплуатации автомобильных дорог, услуги по хранению транспортных средств, принадлежащих гражданам);</w:t>
      </w:r>
    </w:p>
    <w:bookmarkEnd w:id="107"/>
    <w:bookmarkStart w:name="z124" w:id="108"/>
    <w:p>
      <w:pPr>
        <w:spacing w:after="0"/>
        <w:ind w:left="0"/>
        <w:jc w:val="both"/>
      </w:pPr>
      <w:r>
        <w:rPr>
          <w:rFonts w:ascii="Times New Roman"/>
          <w:b w:val="false"/>
          <w:i w:val="false"/>
          <w:color w:val="000000"/>
          <w:sz w:val="28"/>
        </w:rPr>
        <w:t xml:space="preserve">
      услуги по организации перевозок грузов (экспедиция груза, подготовка транспортной документации и путевых листов, услуги таможенных агентов). </w:t>
      </w:r>
    </w:p>
    <w:bookmarkEnd w:id="108"/>
    <w:bookmarkStart w:name="z125" w:id="109"/>
    <w:p>
      <w:pPr>
        <w:spacing w:after="0"/>
        <w:ind w:left="0"/>
        <w:jc w:val="both"/>
      </w:pPr>
      <w:r>
        <w:rPr>
          <w:rFonts w:ascii="Times New Roman"/>
          <w:b w:val="false"/>
          <w:i w:val="false"/>
          <w:color w:val="000000"/>
          <w:sz w:val="28"/>
        </w:rPr>
        <w:t>
      18. Формирование данных по статистике автомобильного транспорта по показателям перевозка грузов (грузооборот), перевозка пассажиров (пассажирооборот) осуществляется путем суммирования соответствующих объемов отраслевых показателей, полученных по результатам статистических наблюдений юридических лиц и индивидуальных предпринимателей.</w:t>
      </w:r>
    </w:p>
    <w:bookmarkEnd w:id="109"/>
    <w:bookmarkStart w:name="z126" w:id="110"/>
    <w:p>
      <w:pPr>
        <w:spacing w:after="0"/>
        <w:ind w:left="0"/>
        <w:jc w:val="both"/>
      </w:pPr>
      <w:r>
        <w:rPr>
          <w:rFonts w:ascii="Times New Roman"/>
          <w:b w:val="false"/>
          <w:i w:val="false"/>
          <w:color w:val="000000"/>
          <w:sz w:val="28"/>
        </w:rPr>
        <w:t>
      Формирование ежемесячных данных по статистике автомобильного транспорта осуществляется следующим образом:</w:t>
      </w:r>
    </w:p>
    <w:bookmarkEnd w:id="110"/>
    <w:bookmarkStart w:name="z127" w:id="111"/>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ежемесячного статистического наблюдения.</w:t>
      </w:r>
    </w:p>
    <w:bookmarkEnd w:id="111"/>
    <w:bookmarkStart w:name="z128" w:id="112"/>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 Ежемесячные статистические данные индивидуальных предпринимателей составляют 1/3 часть объемов, полученных в квартальном обследовании.</w:t>
      </w:r>
    </w:p>
    <w:bookmarkEnd w:id="112"/>
    <w:bookmarkStart w:name="z129" w:id="113"/>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ежемесячного обследования юридических лиц и 1/3 доходов квартального обследования индивидуальных предпринимателей.</w:t>
      </w:r>
    </w:p>
    <w:bookmarkEnd w:id="113"/>
    <w:bookmarkStart w:name="z130" w:id="114"/>
    <w:p>
      <w:pPr>
        <w:spacing w:after="0"/>
        <w:ind w:left="0"/>
        <w:jc w:val="both"/>
      </w:pPr>
      <w:r>
        <w:rPr>
          <w:rFonts w:ascii="Times New Roman"/>
          <w:b w:val="false"/>
          <w:i w:val="false"/>
          <w:color w:val="000000"/>
          <w:sz w:val="28"/>
        </w:rPr>
        <w:t xml:space="preserve">
      Формирование годовых данных по статистике автомобильного транспорта осуществляется следующим образом: </w:t>
      </w:r>
    </w:p>
    <w:bookmarkEnd w:id="114"/>
    <w:bookmarkStart w:name="z131" w:id="115"/>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годового статистического наблюдения.</w:t>
      </w:r>
    </w:p>
    <w:bookmarkEnd w:id="115"/>
    <w:bookmarkStart w:name="z132" w:id="116"/>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w:t>
      </w:r>
    </w:p>
    <w:bookmarkEnd w:id="116"/>
    <w:bookmarkStart w:name="z133" w:id="117"/>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годового обследования юридических лиц и доходов квартального обследования индивидуальных предпринимателей.</w:t>
      </w:r>
    </w:p>
    <w:bookmarkEnd w:id="117"/>
    <w:bookmarkStart w:name="z134" w:id="118"/>
    <w:p>
      <w:pPr>
        <w:spacing w:after="0"/>
        <w:ind w:left="0"/>
        <w:jc w:val="left"/>
      </w:pPr>
      <w:r>
        <w:rPr>
          <w:rFonts w:ascii="Times New Roman"/>
          <w:b/>
          <w:i w:val="false"/>
          <w:color w:val="000000"/>
        </w:rPr>
        <w:t xml:space="preserve"> Глава 6. Формирование показателей статистики трубопроводного транспорта</w:t>
      </w:r>
    </w:p>
    <w:bookmarkEnd w:id="118"/>
    <w:bookmarkStart w:name="z135" w:id="119"/>
    <w:p>
      <w:pPr>
        <w:spacing w:after="0"/>
        <w:ind w:left="0"/>
        <w:jc w:val="both"/>
      </w:pPr>
      <w:r>
        <w:rPr>
          <w:rFonts w:ascii="Times New Roman"/>
          <w:b w:val="false"/>
          <w:i w:val="false"/>
          <w:color w:val="000000"/>
          <w:sz w:val="28"/>
        </w:rPr>
        <w:t>
      19. Единицей статистического наблюдения являются предприятия, осуществляющие эксплуатацию магистральных трубопроводов, включая транспортировку газов, жидкостей, воды, жидких растворов и других грузов по трубопроводам.</w:t>
      </w:r>
    </w:p>
    <w:bookmarkEnd w:id="119"/>
    <w:bookmarkStart w:name="z136" w:id="120"/>
    <w:p>
      <w:pPr>
        <w:spacing w:after="0"/>
        <w:ind w:left="0"/>
        <w:jc w:val="both"/>
      </w:pPr>
      <w:r>
        <w:rPr>
          <w:rFonts w:ascii="Times New Roman"/>
          <w:b w:val="false"/>
          <w:i w:val="false"/>
          <w:color w:val="000000"/>
          <w:sz w:val="28"/>
        </w:rPr>
        <w:t>
      20. Учет объемов перевозок осуществляется следующим образом:</w:t>
      </w:r>
    </w:p>
    <w:bookmarkEnd w:id="120"/>
    <w:bookmarkStart w:name="z137" w:id="121"/>
    <w:p>
      <w:pPr>
        <w:spacing w:after="0"/>
        <w:ind w:left="0"/>
        <w:jc w:val="both"/>
      </w:pPr>
      <w:r>
        <w:rPr>
          <w:rFonts w:ascii="Times New Roman"/>
          <w:b w:val="false"/>
          <w:i w:val="false"/>
          <w:color w:val="000000"/>
          <w:sz w:val="28"/>
        </w:rPr>
        <w:t>
      1) для трубопроводного транспорта под объемом перевозки грузов подразумевается перекачка нефти (нефтепродуктов, газа),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кубический метр газа = 0,8 тонн или 1 тонна = 1250 кубических метров. Транспортировка воды учитывается в единицах объема и переводится в единицы массы (веса) по следующему соотношению: 1 кубический метр = 1000 килограмм воды или 1 тонна воды;</w:t>
      </w:r>
    </w:p>
    <w:bookmarkEnd w:id="121"/>
    <w:bookmarkStart w:name="z138" w:id="122"/>
    <w:p>
      <w:pPr>
        <w:spacing w:after="0"/>
        <w:ind w:left="0"/>
        <w:jc w:val="both"/>
      </w:pPr>
      <w:r>
        <w:rPr>
          <w:rFonts w:ascii="Times New Roman"/>
          <w:b w:val="false"/>
          <w:i w:val="false"/>
          <w:color w:val="000000"/>
          <w:sz w:val="28"/>
        </w:rPr>
        <w:t>
      2) грузооборот трубопроводного транспорта – объем работы по перемещению нефти, нефтепродуктов, газа и воды по магистральным трубопроводам. Определяется как сумма произведений объемов перекачки нефти (нефтепродуктов, газа, воды)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газопроводам и водоводам;</w:t>
      </w:r>
    </w:p>
    <w:bookmarkEnd w:id="122"/>
    <w:bookmarkStart w:name="z139" w:id="123"/>
    <w:p>
      <w:pPr>
        <w:spacing w:after="0"/>
        <w:ind w:left="0"/>
        <w:jc w:val="both"/>
      </w:pPr>
      <w:r>
        <w:rPr>
          <w:rFonts w:ascii="Times New Roman"/>
          <w:b w:val="false"/>
          <w:i w:val="false"/>
          <w:color w:val="000000"/>
          <w:sz w:val="28"/>
        </w:rPr>
        <w:t>
      3)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 Доходы от транспортировки воды по магистральному трубопроводу определяются путем умножения тарифа по транспортировке 1000 кубических метров воды на объем транспортировки;</w:t>
      </w:r>
    </w:p>
    <w:bookmarkEnd w:id="123"/>
    <w:bookmarkStart w:name="z140" w:id="124"/>
    <w:p>
      <w:pPr>
        <w:spacing w:after="0"/>
        <w:ind w:left="0"/>
        <w:jc w:val="both"/>
      </w:pPr>
      <w:r>
        <w:rPr>
          <w:rFonts w:ascii="Times New Roman"/>
          <w:b w:val="false"/>
          <w:i w:val="false"/>
          <w:color w:val="000000"/>
          <w:sz w:val="28"/>
        </w:rPr>
        <w:t>
      4) показатели трубопроводного транспорта по регионам формируются респондентом самостоятельно на основе данных из систем учета объемов транспортных услуг;</w:t>
      </w:r>
    </w:p>
    <w:bookmarkEnd w:id="124"/>
    <w:bookmarkStart w:name="z141" w:id="125"/>
    <w:p>
      <w:pPr>
        <w:spacing w:after="0"/>
        <w:ind w:left="0"/>
        <w:jc w:val="both"/>
      </w:pPr>
      <w:r>
        <w:rPr>
          <w:rFonts w:ascii="Times New Roman"/>
          <w:b w:val="false"/>
          <w:i w:val="false"/>
          <w:color w:val="000000"/>
          <w:sz w:val="28"/>
        </w:rPr>
        <w:t>
      5) в доходы от вспомогательной транспортной деятельности на трубопроводном транспорте включаются услуги вспомогательные по транспортированию по трубопроводам;</w:t>
      </w:r>
    </w:p>
    <w:bookmarkEnd w:id="125"/>
    <w:bookmarkStart w:name="z142" w:id="126"/>
    <w:p>
      <w:pPr>
        <w:spacing w:after="0"/>
        <w:ind w:left="0"/>
        <w:jc w:val="both"/>
      </w:pPr>
      <w:r>
        <w:rPr>
          <w:rFonts w:ascii="Times New Roman"/>
          <w:b w:val="false"/>
          <w:i w:val="false"/>
          <w:color w:val="000000"/>
          <w:sz w:val="28"/>
        </w:rPr>
        <w:t>
      21. Протяженность магистральных трубопроводов исчисляется следующим образом:</w:t>
      </w:r>
    </w:p>
    <w:bookmarkEnd w:id="126"/>
    <w:bookmarkStart w:name="z143" w:id="127"/>
    <w:p>
      <w:pPr>
        <w:spacing w:after="0"/>
        <w:ind w:left="0"/>
        <w:jc w:val="both"/>
      </w:pPr>
      <w:r>
        <w:rPr>
          <w:rFonts w:ascii="Times New Roman"/>
          <w:b w:val="false"/>
          <w:i w:val="false"/>
          <w:color w:val="000000"/>
          <w:sz w:val="28"/>
        </w:rPr>
        <w:t>
      1) нефтепроводов и нефтепродуктопроводов – суммированием протяжений магистральных отрезков трубопроводов для перекачки нефти и нефтепродуктов, расположенных на территории страны. Измеряется в километрах одиночного протяжения;</w:t>
      </w:r>
    </w:p>
    <w:bookmarkEnd w:id="127"/>
    <w:bookmarkStart w:name="z144" w:id="128"/>
    <w:p>
      <w:pPr>
        <w:spacing w:after="0"/>
        <w:ind w:left="0"/>
        <w:jc w:val="both"/>
      </w:pPr>
      <w:r>
        <w:rPr>
          <w:rFonts w:ascii="Times New Roman"/>
          <w:b w:val="false"/>
          <w:i w:val="false"/>
          <w:color w:val="000000"/>
          <w:sz w:val="28"/>
        </w:rPr>
        <w:t>
      2) газопроводов – суммированием линейных протяжений участков отдельных ниток газопроводов, поставляющих газ от насосной станции распределительным и промышленным предприятиям страны;</w:t>
      </w:r>
    </w:p>
    <w:bookmarkEnd w:id="128"/>
    <w:bookmarkStart w:name="z145" w:id="129"/>
    <w:p>
      <w:pPr>
        <w:spacing w:after="0"/>
        <w:ind w:left="0"/>
        <w:jc w:val="both"/>
      </w:pPr>
      <w:r>
        <w:rPr>
          <w:rFonts w:ascii="Times New Roman"/>
          <w:b w:val="false"/>
          <w:i w:val="false"/>
          <w:color w:val="000000"/>
          <w:sz w:val="28"/>
        </w:rPr>
        <w:t>
      Примечание:</w:t>
      </w:r>
    </w:p>
    <w:bookmarkEnd w:id="129"/>
    <w:bookmarkStart w:name="z146" w:id="130"/>
    <w:p>
      <w:pPr>
        <w:spacing w:after="0"/>
        <w:ind w:left="0"/>
        <w:jc w:val="both"/>
      </w:pPr>
      <w:r>
        <w:rPr>
          <w:rFonts w:ascii="Times New Roman"/>
          <w:b w:val="false"/>
          <w:i w:val="false"/>
          <w:color w:val="000000"/>
          <w:sz w:val="28"/>
        </w:rPr>
        <w:t>
      Протяженность газопроводов не охватывает протяженность газораспределительной сети, поставляющей газ бытовым потребителям. Измеряется в километрах одиночного протяжения.</w:t>
      </w:r>
    </w:p>
    <w:bookmarkEnd w:id="130"/>
    <w:bookmarkStart w:name="z147" w:id="131"/>
    <w:p>
      <w:pPr>
        <w:spacing w:after="0"/>
        <w:ind w:left="0"/>
        <w:jc w:val="both"/>
      </w:pPr>
      <w:r>
        <w:rPr>
          <w:rFonts w:ascii="Times New Roman"/>
          <w:b w:val="false"/>
          <w:i w:val="false"/>
          <w:color w:val="000000"/>
          <w:sz w:val="28"/>
        </w:rPr>
        <w:t>
      3) водовода – суммированием линейных протяжений участков отдельных ниток водовода, с учетом всех поворотов, подъемов и спусков от источника (реки, водохранилища, скважины) до потребителей (населенных пунктов, промышленных объектов).</w:t>
      </w:r>
    </w:p>
    <w:bookmarkEnd w:id="131"/>
    <w:bookmarkStart w:name="z148" w:id="132"/>
    <w:p>
      <w:pPr>
        <w:spacing w:after="0"/>
        <w:ind w:left="0"/>
        <w:jc w:val="left"/>
      </w:pPr>
      <w:r>
        <w:rPr>
          <w:rFonts w:ascii="Times New Roman"/>
          <w:b/>
          <w:i w:val="false"/>
          <w:color w:val="000000"/>
        </w:rPr>
        <w:t xml:space="preserve"> Глава 7. Формирование показателей статистики воздушного транспорта</w:t>
      </w:r>
    </w:p>
    <w:bookmarkEnd w:id="132"/>
    <w:bookmarkStart w:name="z149" w:id="133"/>
    <w:p>
      <w:pPr>
        <w:spacing w:after="0"/>
        <w:ind w:left="0"/>
        <w:jc w:val="both"/>
      </w:pPr>
      <w:r>
        <w:rPr>
          <w:rFonts w:ascii="Times New Roman"/>
          <w:b w:val="false"/>
          <w:i w:val="false"/>
          <w:color w:val="000000"/>
          <w:sz w:val="28"/>
        </w:rPr>
        <w:t>
      22. Единицами статистического наблюдения являются предприятия воздушного транспорта, выполняющие регулярные и нерегулярные перевозки, а также предприятия, осуществляющие регулирование, управление и контроль за использованием воздушного пространства и обеспечением безопасности воздушного движения.</w:t>
      </w:r>
    </w:p>
    <w:bookmarkEnd w:id="133"/>
    <w:bookmarkStart w:name="z150" w:id="134"/>
    <w:p>
      <w:pPr>
        <w:spacing w:after="0"/>
        <w:ind w:left="0"/>
        <w:jc w:val="both"/>
      </w:pPr>
      <w:r>
        <w:rPr>
          <w:rFonts w:ascii="Times New Roman"/>
          <w:b w:val="false"/>
          <w:i w:val="false"/>
          <w:color w:val="000000"/>
          <w:sz w:val="28"/>
        </w:rPr>
        <w:t>
      23. Учет объемов перевозок осуществляется следующим образом:</w:t>
      </w:r>
    </w:p>
    <w:bookmarkEnd w:id="134"/>
    <w:bookmarkStart w:name="z151" w:id="135"/>
    <w:p>
      <w:pPr>
        <w:spacing w:after="0"/>
        <w:ind w:left="0"/>
        <w:jc w:val="both"/>
      </w:pPr>
      <w:r>
        <w:rPr>
          <w:rFonts w:ascii="Times New Roman"/>
          <w:b w:val="false"/>
          <w:i w:val="false"/>
          <w:color w:val="000000"/>
          <w:sz w:val="28"/>
        </w:rPr>
        <w:t>
      1) количество перевезенных пассажиров на воздушном транспорте исчисляется суммированием числа всех пассажиров, перевезенных в отчетном периоде самолетами транспортной авиации;</w:t>
      </w:r>
    </w:p>
    <w:bookmarkEnd w:id="135"/>
    <w:bookmarkStart w:name="z152" w:id="136"/>
    <w:p>
      <w:pPr>
        <w:spacing w:after="0"/>
        <w:ind w:left="0"/>
        <w:jc w:val="both"/>
      </w:pPr>
      <w:r>
        <w:rPr>
          <w:rFonts w:ascii="Times New Roman"/>
          <w:b w:val="false"/>
          <w:i w:val="false"/>
          <w:color w:val="000000"/>
          <w:sz w:val="28"/>
        </w:rPr>
        <w:t>
      2) пассажирооборот на воздушном транспорте определяется суммированием произведений числа перевезенных пассажиров на каждом участке полета на соответствующее этому участку эксплуатационное расстояние;</w:t>
      </w:r>
    </w:p>
    <w:bookmarkEnd w:id="136"/>
    <w:bookmarkStart w:name="z153" w:id="137"/>
    <w:p>
      <w:pPr>
        <w:spacing w:after="0"/>
        <w:ind w:left="0"/>
        <w:jc w:val="both"/>
      </w:pPr>
      <w:r>
        <w:rPr>
          <w:rFonts w:ascii="Times New Roman"/>
          <w:b w:val="false"/>
          <w:i w:val="false"/>
          <w:color w:val="000000"/>
          <w:sz w:val="28"/>
        </w:rPr>
        <w:t>
      3) на воздушном транспорте количество перевезенных грузов исчисляется суммированием веса всех грузов, почты и платного багажа, перевезенных в отчетном периоде самолетами;</w:t>
      </w:r>
    </w:p>
    <w:bookmarkEnd w:id="137"/>
    <w:bookmarkStart w:name="z154" w:id="138"/>
    <w:p>
      <w:pPr>
        <w:spacing w:after="0"/>
        <w:ind w:left="0"/>
        <w:jc w:val="both"/>
      </w:pPr>
      <w:r>
        <w:rPr>
          <w:rFonts w:ascii="Times New Roman"/>
          <w:b w:val="false"/>
          <w:i w:val="false"/>
          <w:color w:val="000000"/>
          <w:sz w:val="28"/>
        </w:rPr>
        <w:t>
      4) грузооборот воздушного транспорта определяется суммированием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138"/>
    <w:bookmarkStart w:name="z155" w:id="139"/>
    <w:p>
      <w:pPr>
        <w:spacing w:after="0"/>
        <w:ind w:left="0"/>
        <w:jc w:val="both"/>
      </w:pPr>
      <w:r>
        <w:rPr>
          <w:rFonts w:ascii="Times New Roman"/>
          <w:b w:val="false"/>
          <w:i w:val="false"/>
          <w:color w:val="000000"/>
          <w:sz w:val="28"/>
        </w:rPr>
        <w:t>
      5) доходы от транспортной авиации включают поступления от пассажирских, почтовых и грузовых перевозок по международным воздушным линиям, линиям внутреннего сообщения;</w:t>
      </w:r>
    </w:p>
    <w:bookmarkEnd w:id="139"/>
    <w:bookmarkStart w:name="z156" w:id="140"/>
    <w:p>
      <w:pPr>
        <w:spacing w:after="0"/>
        <w:ind w:left="0"/>
        <w:jc w:val="both"/>
      </w:pPr>
      <w:r>
        <w:rPr>
          <w:rFonts w:ascii="Times New Roman"/>
          <w:b w:val="false"/>
          <w:i w:val="false"/>
          <w:color w:val="000000"/>
          <w:sz w:val="28"/>
        </w:rPr>
        <w:t>
      6) показатели воздушного транспорта по регионам формируются респондентом самостоятельно на основе данных из систем учета объемов транспортных услуг;</w:t>
      </w:r>
    </w:p>
    <w:bookmarkEnd w:id="140"/>
    <w:bookmarkStart w:name="z157" w:id="141"/>
    <w:p>
      <w:pPr>
        <w:spacing w:after="0"/>
        <w:ind w:left="0"/>
        <w:jc w:val="both"/>
      </w:pPr>
      <w:r>
        <w:rPr>
          <w:rFonts w:ascii="Times New Roman"/>
          <w:b w:val="false"/>
          <w:i w:val="false"/>
          <w:color w:val="000000"/>
          <w:sz w:val="28"/>
        </w:rPr>
        <w:t xml:space="preserve">
      7) в доходы от вспомогательной транспортной деятельности на воздушном транспорте включаются: </w:t>
      </w:r>
    </w:p>
    <w:bookmarkEnd w:id="141"/>
    <w:bookmarkStart w:name="z158" w:id="142"/>
    <w:p>
      <w:pPr>
        <w:spacing w:after="0"/>
        <w:ind w:left="0"/>
        <w:jc w:val="both"/>
      </w:pPr>
      <w:r>
        <w:rPr>
          <w:rFonts w:ascii="Times New Roman"/>
          <w:b w:val="false"/>
          <w:i w:val="false"/>
          <w:color w:val="000000"/>
          <w:sz w:val="28"/>
        </w:rPr>
        <w:t>
      услуги аэропортов, кроме обработки грузов;</w:t>
      </w:r>
    </w:p>
    <w:bookmarkEnd w:id="142"/>
    <w:bookmarkStart w:name="z159" w:id="143"/>
    <w:p>
      <w:pPr>
        <w:spacing w:after="0"/>
        <w:ind w:left="0"/>
        <w:jc w:val="both"/>
      </w:pPr>
      <w:r>
        <w:rPr>
          <w:rFonts w:ascii="Times New Roman"/>
          <w:b w:val="false"/>
          <w:i w:val="false"/>
          <w:color w:val="000000"/>
          <w:sz w:val="28"/>
        </w:rPr>
        <w:t>
      наземное обслуживание воздушных судов;</w:t>
      </w:r>
    </w:p>
    <w:bookmarkEnd w:id="143"/>
    <w:bookmarkStart w:name="z160" w:id="144"/>
    <w:p>
      <w:pPr>
        <w:spacing w:after="0"/>
        <w:ind w:left="0"/>
        <w:jc w:val="both"/>
      </w:pPr>
      <w:r>
        <w:rPr>
          <w:rFonts w:ascii="Times New Roman"/>
          <w:b w:val="false"/>
          <w:i w:val="false"/>
          <w:color w:val="000000"/>
          <w:sz w:val="28"/>
        </w:rPr>
        <w:t>
      временное складирование багажа в аэропортах;</w:t>
      </w:r>
    </w:p>
    <w:bookmarkEnd w:id="144"/>
    <w:bookmarkStart w:name="z161" w:id="145"/>
    <w:p>
      <w:pPr>
        <w:spacing w:after="0"/>
        <w:ind w:left="0"/>
        <w:jc w:val="both"/>
      </w:pPr>
      <w:r>
        <w:rPr>
          <w:rFonts w:ascii="Times New Roman"/>
          <w:b w:val="false"/>
          <w:i w:val="false"/>
          <w:color w:val="000000"/>
          <w:sz w:val="28"/>
        </w:rPr>
        <w:t>
      услуги по пожаротушению и противопожарным мерам в аэропортах;</w:t>
      </w:r>
    </w:p>
    <w:bookmarkEnd w:id="145"/>
    <w:bookmarkStart w:name="z162" w:id="146"/>
    <w:p>
      <w:pPr>
        <w:spacing w:after="0"/>
        <w:ind w:left="0"/>
        <w:jc w:val="both"/>
      </w:pPr>
      <w:r>
        <w:rPr>
          <w:rFonts w:ascii="Times New Roman"/>
          <w:b w:val="false"/>
          <w:i w:val="false"/>
          <w:color w:val="000000"/>
          <w:sz w:val="28"/>
        </w:rPr>
        <w:t>
      буксировка воздушных судов;</w:t>
      </w:r>
    </w:p>
    <w:bookmarkEnd w:id="146"/>
    <w:bookmarkStart w:name="z163" w:id="147"/>
    <w:p>
      <w:pPr>
        <w:spacing w:after="0"/>
        <w:ind w:left="0"/>
        <w:jc w:val="both"/>
      </w:pPr>
      <w:r>
        <w:rPr>
          <w:rFonts w:ascii="Times New Roman"/>
          <w:b w:val="false"/>
          <w:i w:val="false"/>
          <w:color w:val="000000"/>
          <w:sz w:val="28"/>
        </w:rPr>
        <w:t>
      услуги ангаров;</w:t>
      </w:r>
    </w:p>
    <w:bookmarkEnd w:id="147"/>
    <w:bookmarkStart w:name="z164" w:id="148"/>
    <w:p>
      <w:pPr>
        <w:spacing w:after="0"/>
        <w:ind w:left="0"/>
        <w:jc w:val="both"/>
      </w:pPr>
      <w:r>
        <w:rPr>
          <w:rFonts w:ascii="Times New Roman"/>
          <w:b w:val="false"/>
          <w:i w:val="false"/>
          <w:color w:val="000000"/>
          <w:sz w:val="28"/>
        </w:rPr>
        <w:t xml:space="preserve">
      услуги по управлению воздушным движением; </w:t>
      </w:r>
    </w:p>
    <w:bookmarkEnd w:id="148"/>
    <w:bookmarkStart w:name="z165" w:id="149"/>
    <w:p>
      <w:pPr>
        <w:spacing w:after="0"/>
        <w:ind w:left="0"/>
        <w:jc w:val="both"/>
      </w:pPr>
      <w:r>
        <w:rPr>
          <w:rFonts w:ascii="Times New Roman"/>
          <w:b w:val="false"/>
          <w:i w:val="false"/>
          <w:color w:val="000000"/>
          <w:sz w:val="28"/>
        </w:rPr>
        <w:t>
      услуги касс по продаже авиабилетов;</w:t>
      </w:r>
    </w:p>
    <w:bookmarkEnd w:id="149"/>
    <w:bookmarkStart w:name="z166" w:id="150"/>
    <w:p>
      <w:pPr>
        <w:spacing w:after="0"/>
        <w:ind w:left="0"/>
        <w:jc w:val="both"/>
      </w:pPr>
      <w:r>
        <w:rPr>
          <w:rFonts w:ascii="Times New Roman"/>
          <w:b w:val="false"/>
          <w:i w:val="false"/>
          <w:color w:val="000000"/>
          <w:sz w:val="28"/>
        </w:rPr>
        <w:t>
      услуги по транспортной обработке грузов (погрузка и разгрузка грузов и багажа, закрепление и выгрузка груза (стивидорные работы));</w:t>
      </w:r>
    </w:p>
    <w:bookmarkEnd w:id="150"/>
    <w:bookmarkStart w:name="z167" w:id="151"/>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151"/>
    <w:bookmarkStart w:name="z168" w:id="152"/>
    <w:p>
      <w:pPr>
        <w:spacing w:after="0"/>
        <w:ind w:left="0"/>
        <w:jc w:val="both"/>
      </w:pPr>
      <w:r>
        <w:rPr>
          <w:rFonts w:ascii="Times New Roman"/>
          <w:b w:val="false"/>
          <w:i w:val="false"/>
          <w:color w:val="000000"/>
          <w:sz w:val="28"/>
        </w:rPr>
        <w:t>
      24. Полеты на воздушном транспорте подразделяются на регулярные и нерегулярные:</w:t>
      </w:r>
    </w:p>
    <w:bookmarkEnd w:id="152"/>
    <w:bookmarkStart w:name="z169" w:id="153"/>
    <w:p>
      <w:pPr>
        <w:spacing w:after="0"/>
        <w:ind w:left="0"/>
        <w:jc w:val="both"/>
      </w:pPr>
      <w:r>
        <w:rPr>
          <w:rFonts w:ascii="Times New Roman"/>
          <w:b w:val="false"/>
          <w:i w:val="false"/>
          <w:color w:val="000000"/>
          <w:sz w:val="28"/>
        </w:rPr>
        <w:t xml:space="preserve">
      1) к регулярным перевозчикам на воздушном транспорте относятся авиапредприятия, осуществляющие перевозки пассажиров, грузов и почты на регулярной и договорной основе; </w:t>
      </w:r>
    </w:p>
    <w:bookmarkEnd w:id="153"/>
    <w:bookmarkStart w:name="z170" w:id="154"/>
    <w:p>
      <w:pPr>
        <w:spacing w:after="0"/>
        <w:ind w:left="0"/>
        <w:jc w:val="both"/>
      </w:pPr>
      <w:r>
        <w:rPr>
          <w:rFonts w:ascii="Times New Roman"/>
          <w:b w:val="false"/>
          <w:i w:val="false"/>
          <w:color w:val="000000"/>
          <w:sz w:val="28"/>
        </w:rPr>
        <w:t>
      2) к регулярным авиаперевозкам (по расписанию) относятся полеты, запланированные и выполняемые в соответствии с опубликованным расписанием за плату, или достаточно частые полеты, считающиеся систематически выполняемой серией полетов, места, забронированные непосредственно в любом агентстве и дополнительные полеты, вызванные перегрузкой регулярных рейсов;</w:t>
      </w:r>
    </w:p>
    <w:bookmarkEnd w:id="154"/>
    <w:bookmarkStart w:name="z171" w:id="155"/>
    <w:p>
      <w:pPr>
        <w:spacing w:after="0"/>
        <w:ind w:left="0"/>
        <w:jc w:val="both"/>
      </w:pPr>
      <w:r>
        <w:rPr>
          <w:rFonts w:ascii="Times New Roman"/>
          <w:b w:val="false"/>
          <w:i w:val="false"/>
          <w:color w:val="000000"/>
          <w:sz w:val="28"/>
        </w:rPr>
        <w:t xml:space="preserve">
      3) к нерегулярным перевозчикам на воздушном транспорте относятся предприятия, осуществляющие коммерческие перевозки грузов и пассажиров только на нерегулярной договорной основе: чартерные (заказные) полеты, спецрейсы, туристические маршруты ("инклюзив тур"), не отраженные в регулярных перевозках; </w:t>
      </w:r>
    </w:p>
    <w:bookmarkEnd w:id="155"/>
    <w:bookmarkStart w:name="z172" w:id="156"/>
    <w:p>
      <w:pPr>
        <w:spacing w:after="0"/>
        <w:ind w:left="0"/>
        <w:jc w:val="both"/>
      </w:pPr>
      <w:r>
        <w:rPr>
          <w:rFonts w:ascii="Times New Roman"/>
          <w:b w:val="false"/>
          <w:i w:val="false"/>
          <w:color w:val="000000"/>
          <w:sz w:val="28"/>
        </w:rPr>
        <w:t xml:space="preserve">
      4)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 </w:t>
      </w:r>
    </w:p>
    <w:bookmarkEnd w:id="156"/>
    <w:bookmarkStart w:name="z173" w:id="157"/>
    <w:p>
      <w:pPr>
        <w:spacing w:after="0"/>
        <w:ind w:left="0"/>
        <w:jc w:val="both"/>
      </w:pPr>
      <w:r>
        <w:rPr>
          <w:rFonts w:ascii="Times New Roman"/>
          <w:b w:val="false"/>
          <w:i w:val="false"/>
          <w:color w:val="000000"/>
          <w:sz w:val="28"/>
        </w:rPr>
        <w:t>
      25. Сведения о перевозках, осуществляемых в рамках соглашений о совместном использовании кодов, пуловых соглашений, блок-чартерных перевозок, соглашений о блокировании мест, а также на условиях совместно обслуживаемых рейсов и аренды воздушных судов, представляются авиаперевозчиком, фактически выполняющим полеты.</w:t>
      </w:r>
    </w:p>
    <w:bookmarkEnd w:id="157"/>
    <w:bookmarkStart w:name="z174" w:id="158"/>
    <w:p>
      <w:pPr>
        <w:spacing w:after="0"/>
        <w:ind w:left="0"/>
        <w:jc w:val="both"/>
      </w:pPr>
      <w:r>
        <w:rPr>
          <w:rFonts w:ascii="Times New Roman"/>
          <w:b w:val="false"/>
          <w:i w:val="false"/>
          <w:color w:val="000000"/>
          <w:sz w:val="28"/>
        </w:rPr>
        <w:t>
      Данные учитываются по каждому рейсу, выполненному воздушными судами, включенными в Сертификат эксплуатанта данного перевозчика, независимо от коммерческой схемы их выполнения.</w:t>
      </w:r>
    </w:p>
    <w:bookmarkEnd w:id="158"/>
    <w:bookmarkStart w:name="z175" w:id="159"/>
    <w:p>
      <w:pPr>
        <w:spacing w:after="0"/>
        <w:ind w:left="0"/>
        <w:jc w:val="both"/>
      </w:pPr>
      <w:r>
        <w:rPr>
          <w:rFonts w:ascii="Times New Roman"/>
          <w:b w:val="false"/>
          <w:i w:val="false"/>
          <w:color w:val="000000"/>
          <w:sz w:val="28"/>
        </w:rPr>
        <w:t xml:space="preserve">
      26. Регулярность полетов воздушных судов характеризуется отношением количества прибытий, выполненных без опоздания по сравнению с расписанием, к количеству прибытий, предусмотренных расписанием. </w:t>
      </w:r>
    </w:p>
    <w:bookmarkEnd w:id="159"/>
    <w:bookmarkStart w:name="z176" w:id="160"/>
    <w:p>
      <w:pPr>
        <w:spacing w:after="0"/>
        <w:ind w:left="0"/>
        <w:jc w:val="both"/>
      </w:pPr>
      <w:r>
        <w:rPr>
          <w:rFonts w:ascii="Times New Roman"/>
          <w:b w:val="false"/>
          <w:i w:val="false"/>
          <w:color w:val="000000"/>
          <w:sz w:val="28"/>
        </w:rPr>
        <w:t>
      27. Работа воздушного транспорта характеризуется следующими показателями:</w:t>
      </w:r>
    </w:p>
    <w:bookmarkEnd w:id="160"/>
    <w:bookmarkStart w:name="z177" w:id="161"/>
    <w:p>
      <w:pPr>
        <w:spacing w:after="0"/>
        <w:ind w:left="0"/>
        <w:jc w:val="both"/>
      </w:pPr>
      <w:r>
        <w:rPr>
          <w:rFonts w:ascii="Times New Roman"/>
          <w:b w:val="false"/>
          <w:i w:val="false"/>
          <w:color w:val="000000"/>
          <w:sz w:val="28"/>
        </w:rPr>
        <w:t>
      1) коэффициент использования пассажирских кресел определяется делением фактического пассажирооборота на предельный пассажирооборот, исходя из количества пассажирских кресел, установленных на данном типе самолета, эксплуатируемого по маршруту движения (за исключением рейсов, имеющих почтовый лимит):</w:t>
      </w:r>
    </w:p>
    <w:bookmarkEnd w:id="161"/>
    <w:bookmarkStart w:name="z178" w:id="16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П</w:t>
      </w:r>
      <w:r>
        <w:rPr>
          <w:rFonts w:ascii="Times New Roman"/>
          <w:b w:val="false"/>
          <w:i w:val="false"/>
          <w:color w:val="000000"/>
          <w:vertAlign w:val="subscript"/>
        </w:rPr>
        <w:t>ф</w:t>
      </w:r>
      <w:r>
        <w:rPr>
          <w:rFonts w:ascii="Times New Roman"/>
          <w:b w:val="false"/>
          <w:i w:val="false"/>
          <w:color w:val="000000"/>
          <w:sz w:val="28"/>
        </w:rPr>
        <w:t>/П</w:t>
      </w:r>
      <w:r>
        <w:rPr>
          <w:rFonts w:ascii="Times New Roman"/>
          <w:b w:val="false"/>
          <w:i w:val="false"/>
          <w:color w:val="000000"/>
          <w:vertAlign w:val="subscript"/>
        </w:rPr>
        <w:t>п</w:t>
      </w:r>
      <w:r>
        <w:rPr>
          <w:rFonts w:ascii="Times New Roman"/>
          <w:b w:val="false"/>
          <w:i w:val="false"/>
          <w:color w:val="000000"/>
          <w:sz w:val="28"/>
        </w:rPr>
        <w:t>, (1)</w:t>
      </w:r>
    </w:p>
    <w:bookmarkEnd w:id="162"/>
    <w:bookmarkStart w:name="z179" w:id="163"/>
    <w:p>
      <w:pPr>
        <w:spacing w:after="0"/>
        <w:ind w:left="0"/>
        <w:jc w:val="both"/>
      </w:pPr>
      <w:r>
        <w:rPr>
          <w:rFonts w:ascii="Times New Roman"/>
          <w:b w:val="false"/>
          <w:i w:val="false"/>
          <w:color w:val="000000"/>
          <w:sz w:val="28"/>
        </w:rPr>
        <w:t xml:space="preserve">
      где: </w:t>
      </w:r>
    </w:p>
    <w:bookmarkEnd w:id="163"/>
    <w:bookmarkStart w:name="z180" w:id="16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коэффициент использования пассажирских кресел;</w:t>
      </w:r>
    </w:p>
    <w:bookmarkEnd w:id="164"/>
    <w:bookmarkStart w:name="z181" w:id="16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ф</w:t>
      </w:r>
      <w:r>
        <w:rPr>
          <w:rFonts w:ascii="Times New Roman"/>
          <w:b w:val="false"/>
          <w:i w:val="false"/>
          <w:color w:val="000000"/>
          <w:sz w:val="28"/>
        </w:rPr>
        <w:t xml:space="preserve"> – фактический пассажирооборот;</w:t>
      </w:r>
    </w:p>
    <w:bookmarkEnd w:id="165"/>
    <w:bookmarkStart w:name="z182" w:id="16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sz w:val="28"/>
        </w:rPr>
        <w:t xml:space="preserve"> – предельный пассажирооборот.</w:t>
      </w:r>
    </w:p>
    <w:bookmarkEnd w:id="166"/>
    <w:bookmarkStart w:name="z183" w:id="167"/>
    <w:p>
      <w:pPr>
        <w:spacing w:after="0"/>
        <w:ind w:left="0"/>
        <w:jc w:val="both"/>
      </w:pPr>
      <w:r>
        <w:rPr>
          <w:rFonts w:ascii="Times New Roman"/>
          <w:b w:val="false"/>
          <w:i w:val="false"/>
          <w:color w:val="000000"/>
          <w:sz w:val="28"/>
        </w:rPr>
        <w:t>
      2) коэффициент использования грузоподъемности самолетов определяется делением фактических тонно-километров на нормативные тонно-километры:</w:t>
      </w:r>
    </w:p>
    <w:bookmarkEnd w:id="167"/>
    <w:bookmarkStart w:name="z184" w:id="16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иг</w:t>
      </w:r>
      <w:r>
        <w:rPr>
          <w:rFonts w:ascii="Times New Roman"/>
          <w:b w:val="false"/>
          <w:i w:val="false"/>
          <w:color w:val="000000"/>
          <w:sz w:val="28"/>
        </w:rPr>
        <w:t xml:space="preserve"> = Г</w:t>
      </w:r>
      <w:r>
        <w:rPr>
          <w:rFonts w:ascii="Times New Roman"/>
          <w:b w:val="false"/>
          <w:i w:val="false"/>
          <w:color w:val="000000"/>
          <w:vertAlign w:val="subscript"/>
        </w:rPr>
        <w:t>ф</w:t>
      </w:r>
      <w:r>
        <w:rPr>
          <w:rFonts w:ascii="Times New Roman"/>
          <w:b w:val="false"/>
          <w:i w:val="false"/>
          <w:color w:val="000000"/>
          <w:sz w:val="28"/>
        </w:rPr>
        <w:t>/Г</w:t>
      </w:r>
      <w:r>
        <w:rPr>
          <w:rFonts w:ascii="Times New Roman"/>
          <w:b w:val="false"/>
          <w:i w:val="false"/>
          <w:color w:val="000000"/>
          <w:vertAlign w:val="subscript"/>
        </w:rPr>
        <w:t>н</w:t>
      </w:r>
      <w:r>
        <w:rPr>
          <w:rFonts w:ascii="Times New Roman"/>
          <w:b w:val="false"/>
          <w:i w:val="false"/>
          <w:color w:val="000000"/>
          <w:sz w:val="28"/>
        </w:rPr>
        <w:t>, (2)</w:t>
      </w:r>
    </w:p>
    <w:bookmarkEnd w:id="168"/>
    <w:bookmarkStart w:name="z185" w:id="169"/>
    <w:p>
      <w:pPr>
        <w:spacing w:after="0"/>
        <w:ind w:left="0"/>
        <w:jc w:val="both"/>
      </w:pPr>
      <w:r>
        <w:rPr>
          <w:rFonts w:ascii="Times New Roman"/>
          <w:b w:val="false"/>
          <w:i w:val="false"/>
          <w:color w:val="000000"/>
          <w:sz w:val="28"/>
        </w:rPr>
        <w:t>
      где:</w:t>
      </w:r>
    </w:p>
    <w:bookmarkEnd w:id="169"/>
    <w:bookmarkStart w:name="z186" w:id="17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иг</w:t>
      </w:r>
      <w:r>
        <w:rPr>
          <w:rFonts w:ascii="Times New Roman"/>
          <w:b w:val="false"/>
          <w:i w:val="false"/>
          <w:color w:val="000000"/>
          <w:sz w:val="28"/>
        </w:rPr>
        <w:t xml:space="preserve"> – коэффициент использования грузоподъемности самолетов;</w:t>
      </w:r>
    </w:p>
    <w:bookmarkEnd w:id="170"/>
    <w:bookmarkStart w:name="z187" w:id="171"/>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фактический грузооборот;</w:t>
      </w:r>
    </w:p>
    <w:bookmarkEnd w:id="171"/>
    <w:bookmarkStart w:name="z188" w:id="172"/>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н</w:t>
      </w:r>
      <w:r>
        <w:rPr>
          <w:rFonts w:ascii="Times New Roman"/>
          <w:b w:val="false"/>
          <w:i w:val="false"/>
          <w:color w:val="000000"/>
          <w:sz w:val="28"/>
        </w:rPr>
        <w:t xml:space="preserve"> – нормативный грузооборот;</w:t>
      </w:r>
    </w:p>
    <w:bookmarkEnd w:id="172"/>
    <w:bookmarkStart w:name="z189" w:id="173"/>
    <w:p>
      <w:pPr>
        <w:spacing w:after="0"/>
        <w:ind w:left="0"/>
        <w:jc w:val="both"/>
      </w:pPr>
      <w:r>
        <w:rPr>
          <w:rFonts w:ascii="Times New Roman"/>
          <w:b w:val="false"/>
          <w:i w:val="false"/>
          <w:color w:val="000000"/>
          <w:sz w:val="28"/>
        </w:rPr>
        <w:t>
      3) самолето-километры авиаперевозок определяются суммированием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p>
    <w:bookmarkEnd w:id="173"/>
    <w:bookmarkStart w:name="z190" w:id="174"/>
    <w:p>
      <w:pPr>
        <w:spacing w:after="0"/>
        <w:ind w:left="0"/>
        <w:jc w:val="both"/>
      </w:pPr>
      <w:r>
        <w:rPr>
          <w:rFonts w:ascii="Times New Roman"/>
          <w:b w:val="false"/>
          <w:i w:val="false"/>
          <w:color w:val="000000"/>
          <w:sz w:val="28"/>
        </w:rPr>
        <w:t>
      4) налет часов -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Фактический налет на 1 списочный самолет - отношение общего коммерческого налета часов на данном типе воздушного судна к среднесписочному числу воздушных судов данного типа;</w:t>
      </w:r>
    </w:p>
    <w:bookmarkEnd w:id="174"/>
    <w:bookmarkStart w:name="z191" w:id="175"/>
    <w:p>
      <w:pPr>
        <w:spacing w:after="0"/>
        <w:ind w:left="0"/>
        <w:jc w:val="both"/>
      </w:pPr>
      <w:r>
        <w:rPr>
          <w:rFonts w:ascii="Times New Roman"/>
          <w:b w:val="false"/>
          <w:i w:val="false"/>
          <w:color w:val="000000"/>
          <w:sz w:val="28"/>
        </w:rPr>
        <w:t>
      5) выполненные пассажирские тонно-километры определяются умножением выполненного пассажирооборота на коэффициент 0,09, применяемый, исходя из среднего веса пассажира с ручной кладью, принят равным 90 кг:</w:t>
      </w:r>
    </w:p>
    <w:bookmarkEnd w:id="175"/>
    <w:bookmarkStart w:name="z192" w:id="17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пткм</w:t>
      </w:r>
      <w:r>
        <w:rPr>
          <w:rFonts w:ascii="Times New Roman"/>
          <w:b w:val="false"/>
          <w:i w:val="false"/>
          <w:color w:val="000000"/>
          <w:sz w:val="28"/>
        </w:rPr>
        <w:t xml:space="preserve"> = ВП*0,09, (3)</w:t>
      </w:r>
    </w:p>
    <w:bookmarkEnd w:id="176"/>
    <w:bookmarkStart w:name="z193" w:id="177"/>
    <w:p>
      <w:pPr>
        <w:spacing w:after="0"/>
        <w:ind w:left="0"/>
        <w:jc w:val="both"/>
      </w:pPr>
      <w:r>
        <w:rPr>
          <w:rFonts w:ascii="Times New Roman"/>
          <w:b w:val="false"/>
          <w:i w:val="false"/>
          <w:color w:val="000000"/>
          <w:sz w:val="28"/>
        </w:rPr>
        <w:t>
      где:</w:t>
      </w:r>
    </w:p>
    <w:bookmarkEnd w:id="177"/>
    <w:bookmarkStart w:name="z194" w:id="17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пткм</w:t>
      </w:r>
      <w:r>
        <w:rPr>
          <w:rFonts w:ascii="Times New Roman"/>
          <w:b w:val="false"/>
          <w:i w:val="false"/>
          <w:color w:val="000000"/>
          <w:sz w:val="28"/>
        </w:rPr>
        <w:t xml:space="preserve"> – выполненные пассажирские тонно-километры;</w:t>
      </w:r>
    </w:p>
    <w:bookmarkEnd w:id="178"/>
    <w:bookmarkStart w:name="z195" w:id="179"/>
    <w:p>
      <w:pPr>
        <w:spacing w:after="0"/>
        <w:ind w:left="0"/>
        <w:jc w:val="both"/>
      </w:pPr>
      <w:r>
        <w:rPr>
          <w:rFonts w:ascii="Times New Roman"/>
          <w:b w:val="false"/>
          <w:i w:val="false"/>
          <w:color w:val="000000"/>
          <w:sz w:val="28"/>
        </w:rPr>
        <w:t>
      ВП – выполненный пассажирооборот;</w:t>
      </w:r>
    </w:p>
    <w:bookmarkEnd w:id="179"/>
    <w:bookmarkStart w:name="z196" w:id="180"/>
    <w:p>
      <w:pPr>
        <w:spacing w:after="0"/>
        <w:ind w:left="0"/>
        <w:jc w:val="both"/>
      </w:pPr>
      <w:r>
        <w:rPr>
          <w:rFonts w:ascii="Times New Roman"/>
          <w:b w:val="false"/>
          <w:i w:val="false"/>
          <w:color w:val="000000"/>
          <w:sz w:val="28"/>
        </w:rPr>
        <w:t>
      0,09 – средний вес пассажира с ручной кладью, принятый равным 90 кг;</w:t>
      </w:r>
    </w:p>
    <w:bookmarkEnd w:id="180"/>
    <w:bookmarkStart w:name="z197" w:id="181"/>
    <w:p>
      <w:pPr>
        <w:spacing w:after="0"/>
        <w:ind w:left="0"/>
        <w:jc w:val="both"/>
      </w:pPr>
      <w:r>
        <w:rPr>
          <w:rFonts w:ascii="Times New Roman"/>
          <w:b w:val="false"/>
          <w:i w:val="false"/>
          <w:color w:val="000000"/>
          <w:sz w:val="28"/>
        </w:rPr>
        <w:t>
      6) располагаемые кресло-километры определяются суммированием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фактически предоставленные для перевозки пассажиров из-за дополнительного топлива или другого груза;</w:t>
      </w:r>
    </w:p>
    <w:bookmarkEnd w:id="181"/>
    <w:bookmarkStart w:name="z198" w:id="182"/>
    <w:p>
      <w:pPr>
        <w:spacing w:after="0"/>
        <w:ind w:left="0"/>
        <w:jc w:val="both"/>
      </w:pPr>
      <w:r>
        <w:rPr>
          <w:rFonts w:ascii="Times New Roman"/>
          <w:b w:val="false"/>
          <w:i w:val="false"/>
          <w:color w:val="000000"/>
          <w:sz w:val="28"/>
        </w:rPr>
        <w:t>
      7) выполненные тонно-километры определяются суммированием произведений количества перевезенных грузов (соответственно почты) в тоннах на каждом этапе полета на протяженность этапа. Количество перевезенных грузов, почты на этапе полета равно количеству грузов, почты, находящихся на борту воздушного судна на данном этапе полета;</w:t>
      </w:r>
    </w:p>
    <w:bookmarkEnd w:id="182"/>
    <w:bookmarkStart w:name="z199" w:id="183"/>
    <w:p>
      <w:pPr>
        <w:spacing w:after="0"/>
        <w:ind w:left="0"/>
        <w:jc w:val="both"/>
      </w:pPr>
      <w:r>
        <w:rPr>
          <w:rFonts w:ascii="Times New Roman"/>
          <w:b w:val="false"/>
          <w:i w:val="false"/>
          <w:color w:val="000000"/>
          <w:sz w:val="28"/>
        </w:rPr>
        <w:t>
      8) располагаемые тонно-километры определяются суммирование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183"/>
    <w:bookmarkStart w:name="z200" w:id="184"/>
    <w:p>
      <w:pPr>
        <w:spacing w:after="0"/>
        <w:ind w:left="0"/>
        <w:jc w:val="left"/>
      </w:pPr>
      <w:r>
        <w:rPr>
          <w:rFonts w:ascii="Times New Roman"/>
          <w:b/>
          <w:i w:val="false"/>
          <w:color w:val="000000"/>
        </w:rPr>
        <w:t xml:space="preserve"> Глава 8. Формирование показателей статистики дорожно-транспортных происшествий</w:t>
      </w:r>
    </w:p>
    <w:bookmarkEnd w:id="184"/>
    <w:bookmarkStart w:name="z201" w:id="185"/>
    <w:p>
      <w:pPr>
        <w:spacing w:after="0"/>
        <w:ind w:left="0"/>
        <w:jc w:val="both"/>
      </w:pPr>
      <w:r>
        <w:rPr>
          <w:rFonts w:ascii="Times New Roman"/>
          <w:b w:val="false"/>
          <w:i w:val="false"/>
          <w:color w:val="000000"/>
          <w:sz w:val="28"/>
        </w:rPr>
        <w:t>
      28. Формирование статистики дорожно-транспортных происшествий (далее – ДТП) осуществляется по данным административного источника.</w:t>
      </w:r>
    </w:p>
    <w:bookmarkEnd w:id="185"/>
    <w:bookmarkStart w:name="z202" w:id="186"/>
    <w:p>
      <w:pPr>
        <w:spacing w:after="0"/>
        <w:ind w:left="0"/>
        <w:jc w:val="both"/>
      </w:pPr>
      <w:r>
        <w:rPr>
          <w:rFonts w:ascii="Times New Roman"/>
          <w:b w:val="false"/>
          <w:i w:val="false"/>
          <w:color w:val="000000"/>
          <w:sz w:val="28"/>
        </w:rPr>
        <w:t xml:space="preserve">
      29. Основными показателями статистики ДТП являются: число происшествий, число погибших и раненых. </w:t>
      </w:r>
    </w:p>
    <w:bookmarkEnd w:id="186"/>
    <w:bookmarkStart w:name="z203" w:id="187"/>
    <w:p>
      <w:pPr>
        <w:spacing w:after="0"/>
        <w:ind w:left="0"/>
        <w:jc w:val="both"/>
      </w:pPr>
      <w:r>
        <w:rPr>
          <w:rFonts w:ascii="Times New Roman"/>
          <w:b w:val="false"/>
          <w:i w:val="false"/>
          <w:color w:val="000000"/>
          <w:sz w:val="28"/>
        </w:rPr>
        <w:t xml:space="preserve">
      ДТП подразделяются на следующие виды происшествий: столкновения транспортных средств, наезд на пешехода, наезд на препятствие, наезд на стоящие транспортные средства, наезд на животных, наезд на велосипедистов, вследствие опрокидывания, вследствие падения пассажира. </w:t>
      </w:r>
    </w:p>
    <w:bookmarkEnd w:id="187"/>
    <w:bookmarkStart w:name="z204" w:id="188"/>
    <w:p>
      <w:pPr>
        <w:spacing w:after="0"/>
        <w:ind w:left="0"/>
        <w:jc w:val="both"/>
      </w:pPr>
      <w:r>
        <w:rPr>
          <w:rFonts w:ascii="Times New Roman"/>
          <w:b w:val="false"/>
          <w:i w:val="false"/>
          <w:color w:val="000000"/>
          <w:sz w:val="28"/>
        </w:rPr>
        <w:t xml:space="preserve">
      Учитываются ДТП по месту совершения происшествия: в населенных пунктах, на дорогах международного, республиканского значения и на дорогах областного, районного значения. </w:t>
      </w:r>
    </w:p>
    <w:bookmarkEnd w:id="188"/>
    <w:bookmarkStart w:name="z205" w:id="189"/>
    <w:p>
      <w:pPr>
        <w:spacing w:after="0"/>
        <w:ind w:left="0"/>
        <w:jc w:val="both"/>
      </w:pPr>
      <w:r>
        <w:rPr>
          <w:rFonts w:ascii="Times New Roman"/>
          <w:b w:val="false"/>
          <w:i w:val="false"/>
          <w:color w:val="000000"/>
          <w:sz w:val="28"/>
        </w:rPr>
        <w:t>
      Учитываются ДТП по причинам: превышение скорости, при проезде пешеходных переходов, выезд на полосу встречного движения, переход пешеходами проезжей части в неустановленном месте происшествия, совершенные в состоянии алкогольного и наркотического опьянения.</w:t>
      </w:r>
    </w:p>
    <w:bookmarkEnd w:id="189"/>
    <w:bookmarkStart w:name="z206" w:id="190"/>
    <w:p>
      <w:pPr>
        <w:spacing w:after="0"/>
        <w:ind w:left="0"/>
        <w:jc w:val="both"/>
      </w:pPr>
      <w:r>
        <w:rPr>
          <w:rFonts w:ascii="Times New Roman"/>
          <w:b w:val="false"/>
          <w:i w:val="false"/>
          <w:color w:val="000000"/>
          <w:sz w:val="28"/>
        </w:rPr>
        <w:t>
      Учитываются ДТП во временном промежутке: по времени года, по неделям, по месяцам.</w:t>
      </w:r>
    </w:p>
    <w:bookmarkEnd w:id="190"/>
    <w:bookmarkStart w:name="z207" w:id="191"/>
    <w:p>
      <w:pPr>
        <w:spacing w:after="0"/>
        <w:ind w:left="0"/>
        <w:jc w:val="both"/>
      </w:pPr>
      <w:r>
        <w:rPr>
          <w:rFonts w:ascii="Times New Roman"/>
          <w:b w:val="false"/>
          <w:i w:val="false"/>
          <w:color w:val="000000"/>
          <w:sz w:val="28"/>
        </w:rPr>
        <w:t xml:space="preserve">
      Учитываются ДТП с учетом освещенности и погодных условий. </w:t>
      </w:r>
    </w:p>
    <w:bookmarkEnd w:id="191"/>
    <w:bookmarkStart w:name="z208" w:id="192"/>
    <w:p>
      <w:pPr>
        <w:spacing w:after="0"/>
        <w:ind w:left="0"/>
        <w:jc w:val="both"/>
      </w:pPr>
      <w:r>
        <w:rPr>
          <w:rFonts w:ascii="Times New Roman"/>
          <w:b w:val="false"/>
          <w:i w:val="false"/>
          <w:color w:val="000000"/>
          <w:sz w:val="28"/>
        </w:rPr>
        <w:t xml:space="preserve">
      Количество пострадавших (погибших и раненых) учитывается по возрастной и половой принадлежности. </w:t>
      </w:r>
    </w:p>
    <w:bookmarkEnd w:id="192"/>
    <w:bookmarkStart w:name="z209" w:id="193"/>
    <w:p>
      <w:pPr>
        <w:spacing w:after="0"/>
        <w:ind w:left="0"/>
        <w:jc w:val="both"/>
      </w:pPr>
      <w:r>
        <w:rPr>
          <w:rFonts w:ascii="Times New Roman"/>
          <w:b w:val="false"/>
          <w:i w:val="false"/>
          <w:color w:val="000000"/>
          <w:sz w:val="28"/>
        </w:rPr>
        <w:t>
      30. Для публикации используются следующие расчетные показатели:</w:t>
      </w:r>
    </w:p>
    <w:bookmarkEnd w:id="193"/>
    <w:bookmarkStart w:name="z210" w:id="194"/>
    <w:p>
      <w:pPr>
        <w:spacing w:after="0"/>
        <w:ind w:left="0"/>
        <w:jc w:val="both"/>
      </w:pPr>
      <w:r>
        <w:rPr>
          <w:rFonts w:ascii="Times New Roman"/>
          <w:b w:val="false"/>
          <w:i w:val="false"/>
          <w:color w:val="000000"/>
          <w:sz w:val="28"/>
        </w:rPr>
        <w:t>
      1) число ДТП на 100000 человек населения определяется по формуле:</w:t>
      </w:r>
    </w:p>
    <w:bookmarkEnd w:id="194"/>
    <w:bookmarkStart w:name="z211" w:id="195"/>
    <w:p>
      <w:pPr>
        <w:spacing w:after="0"/>
        <w:ind w:left="0"/>
        <w:jc w:val="both"/>
      </w:pPr>
      <w:r>
        <w:rPr>
          <w:rFonts w:ascii="Times New Roman"/>
          <w:b w:val="false"/>
          <w:i w:val="false"/>
          <w:color w:val="000000"/>
          <w:sz w:val="28"/>
        </w:rPr>
        <w:t>
      ДТП = (Д</w:t>
      </w:r>
      <w:r>
        <w:rPr>
          <w:rFonts w:ascii="Times New Roman"/>
          <w:b w:val="false"/>
          <w:i w:val="false"/>
          <w:color w:val="000000"/>
          <w:vertAlign w:val="subscript"/>
        </w:rPr>
        <w:t>отч</w:t>
      </w:r>
      <w:r>
        <w:rPr>
          <w:rFonts w:ascii="Times New Roman"/>
          <w:b w:val="false"/>
          <w:i w:val="false"/>
          <w:color w:val="000000"/>
          <w:vertAlign w:val="subscript"/>
        </w:rPr>
        <w:t>. год</w:t>
      </w:r>
      <w:r>
        <w:rPr>
          <w:rFonts w:ascii="Times New Roman"/>
          <w:b w:val="false"/>
          <w:i w:val="false"/>
          <w:color w:val="000000"/>
          <w:sz w:val="28"/>
        </w:rPr>
        <w:t xml:space="preserve"> / Н</w:t>
      </w:r>
      <w:r>
        <w:rPr>
          <w:rFonts w:ascii="Times New Roman"/>
          <w:b w:val="false"/>
          <w:i w:val="false"/>
          <w:color w:val="000000"/>
          <w:vertAlign w:val="subscript"/>
        </w:rPr>
        <w:t>ср</w:t>
      </w:r>
      <w:r>
        <w:rPr>
          <w:rFonts w:ascii="Times New Roman"/>
          <w:b w:val="false"/>
          <w:i w:val="false"/>
          <w:color w:val="000000"/>
          <w:vertAlign w:val="subscript"/>
        </w:rPr>
        <w:t>. год</w:t>
      </w:r>
      <w:r>
        <w:rPr>
          <w:rFonts w:ascii="Times New Roman"/>
          <w:b w:val="false"/>
          <w:i w:val="false"/>
          <w:color w:val="000000"/>
          <w:sz w:val="28"/>
        </w:rPr>
        <w:t>) * 100000, (4)</w:t>
      </w:r>
    </w:p>
    <w:bookmarkEnd w:id="195"/>
    <w:bookmarkStart w:name="z212" w:id="196"/>
    <w:p>
      <w:pPr>
        <w:spacing w:after="0"/>
        <w:ind w:left="0"/>
        <w:jc w:val="both"/>
      </w:pPr>
      <w:r>
        <w:rPr>
          <w:rFonts w:ascii="Times New Roman"/>
          <w:b w:val="false"/>
          <w:i w:val="false"/>
          <w:color w:val="000000"/>
          <w:sz w:val="28"/>
        </w:rPr>
        <w:t>
      где:</w:t>
      </w:r>
    </w:p>
    <w:bookmarkEnd w:id="196"/>
    <w:bookmarkStart w:name="z213" w:id="197"/>
    <w:p>
      <w:pPr>
        <w:spacing w:after="0"/>
        <w:ind w:left="0"/>
        <w:jc w:val="both"/>
      </w:pPr>
      <w:r>
        <w:rPr>
          <w:rFonts w:ascii="Times New Roman"/>
          <w:b w:val="false"/>
          <w:i w:val="false"/>
          <w:color w:val="000000"/>
          <w:sz w:val="28"/>
        </w:rPr>
        <w:t>
      ДТП – число ДТП на 100000 человек населения, единиц;</w:t>
      </w:r>
    </w:p>
    <w:bookmarkEnd w:id="197"/>
    <w:bookmarkStart w:name="z214" w:id="19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отч</w:t>
      </w:r>
      <w:r>
        <w:rPr>
          <w:rFonts w:ascii="Times New Roman"/>
          <w:b w:val="false"/>
          <w:i w:val="false"/>
          <w:color w:val="000000"/>
          <w:vertAlign w:val="subscript"/>
        </w:rPr>
        <w:t>. год</w:t>
      </w:r>
      <w:r>
        <w:rPr>
          <w:rFonts w:ascii="Times New Roman"/>
          <w:b w:val="false"/>
          <w:i w:val="false"/>
          <w:color w:val="000000"/>
          <w:sz w:val="28"/>
        </w:rPr>
        <w:t xml:space="preserve"> – число ДТП за отчетный год, единиц;</w:t>
      </w:r>
    </w:p>
    <w:bookmarkEnd w:id="198"/>
    <w:bookmarkStart w:name="z215" w:id="19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ср</w:t>
      </w:r>
      <w:r>
        <w:rPr>
          <w:rFonts w:ascii="Times New Roman"/>
          <w:b w:val="false"/>
          <w:i w:val="false"/>
          <w:color w:val="000000"/>
          <w:vertAlign w:val="subscript"/>
        </w:rPr>
        <w:t>. год</w:t>
      </w:r>
      <w:r>
        <w:rPr>
          <w:rFonts w:ascii="Times New Roman"/>
          <w:b w:val="false"/>
          <w:i w:val="false"/>
          <w:color w:val="000000"/>
          <w:sz w:val="28"/>
        </w:rPr>
        <w:t xml:space="preserve"> – среднегодовая численность населения, человек;</w:t>
      </w:r>
    </w:p>
    <w:bookmarkEnd w:id="199"/>
    <w:bookmarkStart w:name="z216" w:id="200"/>
    <w:p>
      <w:pPr>
        <w:spacing w:after="0"/>
        <w:ind w:left="0"/>
        <w:jc w:val="both"/>
      </w:pPr>
      <w:r>
        <w:rPr>
          <w:rFonts w:ascii="Times New Roman"/>
          <w:b w:val="false"/>
          <w:i w:val="false"/>
          <w:color w:val="000000"/>
          <w:sz w:val="28"/>
        </w:rPr>
        <w:t>
      2) частота совершения происшествий во времени определяется по следующим формулам:</w:t>
      </w:r>
    </w:p>
    <w:bookmarkEnd w:id="200"/>
    <w:bookmarkStart w:name="z217" w:id="201"/>
    <w:p>
      <w:pPr>
        <w:spacing w:after="0"/>
        <w:ind w:left="0"/>
        <w:jc w:val="both"/>
      </w:pPr>
      <w:r>
        <w:rPr>
          <w:rFonts w:ascii="Times New Roman"/>
          <w:b w:val="false"/>
          <w:i w:val="false"/>
          <w:color w:val="000000"/>
          <w:sz w:val="28"/>
        </w:rPr>
        <w:t>
      Ч = 24 часа / (П / 365 дней), (5)</w:t>
      </w:r>
    </w:p>
    <w:bookmarkEnd w:id="201"/>
    <w:bookmarkStart w:name="z218" w:id="202"/>
    <w:p>
      <w:pPr>
        <w:spacing w:after="0"/>
        <w:ind w:left="0"/>
        <w:jc w:val="both"/>
      </w:pPr>
      <w:r>
        <w:rPr>
          <w:rFonts w:ascii="Times New Roman"/>
          <w:b w:val="false"/>
          <w:i w:val="false"/>
          <w:color w:val="000000"/>
          <w:sz w:val="28"/>
        </w:rPr>
        <w:t>
      где:</w:t>
      </w:r>
    </w:p>
    <w:bookmarkEnd w:id="202"/>
    <w:bookmarkStart w:name="z219" w:id="203"/>
    <w:p>
      <w:pPr>
        <w:spacing w:after="0"/>
        <w:ind w:left="0"/>
        <w:jc w:val="both"/>
      </w:pPr>
      <w:r>
        <w:rPr>
          <w:rFonts w:ascii="Times New Roman"/>
          <w:b w:val="false"/>
          <w:i w:val="false"/>
          <w:color w:val="000000"/>
          <w:sz w:val="28"/>
        </w:rPr>
        <w:t>
      Ч – частота совершения происшествий в часах;</w:t>
      </w:r>
    </w:p>
    <w:bookmarkEnd w:id="203"/>
    <w:bookmarkStart w:name="z220" w:id="204"/>
    <w:p>
      <w:pPr>
        <w:spacing w:after="0"/>
        <w:ind w:left="0"/>
        <w:jc w:val="both"/>
      </w:pPr>
      <w:r>
        <w:rPr>
          <w:rFonts w:ascii="Times New Roman"/>
          <w:b w:val="false"/>
          <w:i w:val="false"/>
          <w:color w:val="000000"/>
          <w:sz w:val="28"/>
        </w:rPr>
        <w:t>
      П – число происшествий, единиц.</w:t>
      </w:r>
    </w:p>
    <w:bookmarkEnd w:id="204"/>
    <w:bookmarkStart w:name="z221" w:id="205"/>
    <w:p>
      <w:pPr>
        <w:spacing w:after="0"/>
        <w:ind w:left="0"/>
        <w:jc w:val="both"/>
      </w:pPr>
      <w:r>
        <w:rPr>
          <w:rFonts w:ascii="Times New Roman"/>
          <w:b w:val="false"/>
          <w:i w:val="false"/>
          <w:color w:val="000000"/>
          <w:sz w:val="28"/>
        </w:rPr>
        <w:t>
      М = 60 минут / (П / 365 дней / 24 часа), (6)</w:t>
      </w:r>
    </w:p>
    <w:bookmarkEnd w:id="205"/>
    <w:bookmarkStart w:name="z222" w:id="206"/>
    <w:p>
      <w:pPr>
        <w:spacing w:after="0"/>
        <w:ind w:left="0"/>
        <w:jc w:val="both"/>
      </w:pPr>
      <w:r>
        <w:rPr>
          <w:rFonts w:ascii="Times New Roman"/>
          <w:b w:val="false"/>
          <w:i w:val="false"/>
          <w:color w:val="000000"/>
          <w:sz w:val="28"/>
        </w:rPr>
        <w:t xml:space="preserve">
      где: </w:t>
      </w:r>
    </w:p>
    <w:bookmarkEnd w:id="206"/>
    <w:bookmarkStart w:name="z223" w:id="207"/>
    <w:p>
      <w:pPr>
        <w:spacing w:after="0"/>
        <w:ind w:left="0"/>
        <w:jc w:val="both"/>
      </w:pPr>
      <w:r>
        <w:rPr>
          <w:rFonts w:ascii="Times New Roman"/>
          <w:b w:val="false"/>
          <w:i w:val="false"/>
          <w:color w:val="000000"/>
          <w:sz w:val="28"/>
        </w:rPr>
        <w:t>
      М – частота совершения происшествий в минутах;</w:t>
      </w:r>
    </w:p>
    <w:bookmarkEnd w:id="207"/>
    <w:bookmarkStart w:name="z224" w:id="208"/>
    <w:p>
      <w:pPr>
        <w:spacing w:after="0"/>
        <w:ind w:left="0"/>
        <w:jc w:val="both"/>
      </w:pPr>
      <w:r>
        <w:rPr>
          <w:rFonts w:ascii="Times New Roman"/>
          <w:b w:val="false"/>
          <w:i w:val="false"/>
          <w:color w:val="000000"/>
          <w:sz w:val="28"/>
        </w:rPr>
        <w:t>
      П – число происшествий, единиц.</w:t>
      </w:r>
    </w:p>
    <w:bookmarkEnd w:id="208"/>
    <w:bookmarkStart w:name="z225" w:id="209"/>
    <w:p>
      <w:pPr>
        <w:spacing w:after="0"/>
        <w:ind w:left="0"/>
        <w:jc w:val="left"/>
      </w:pPr>
      <w:r>
        <w:rPr>
          <w:rFonts w:ascii="Times New Roman"/>
          <w:b/>
          <w:i w:val="false"/>
          <w:color w:val="000000"/>
        </w:rPr>
        <w:t xml:space="preserve"> Глава 9. Выборочное обследование грузовых и пассажирских перевозок индивидуальных предпринимателей на автомобильном транспорте</w:t>
      </w:r>
    </w:p>
    <w:bookmarkEnd w:id="209"/>
    <w:bookmarkStart w:name="z226" w:id="210"/>
    <w:p>
      <w:pPr>
        <w:spacing w:after="0"/>
        <w:ind w:left="0"/>
        <w:jc w:val="both"/>
      </w:pPr>
      <w:r>
        <w:rPr>
          <w:rFonts w:ascii="Times New Roman"/>
          <w:b w:val="false"/>
          <w:i w:val="false"/>
          <w:color w:val="000000"/>
          <w:sz w:val="28"/>
        </w:rPr>
        <w:t>
      31. Обследование деятельности индивидуальных предпринимателей выборочным методом осуществляется по общегосударственным статистическим наблюдениям в соответствии с Методикой по проведению выборочных обследований предприятий органами статистики.</w:t>
      </w:r>
    </w:p>
    <w:bookmarkEnd w:id="210"/>
    <w:bookmarkStart w:name="z227" w:id="211"/>
    <w:p>
      <w:pPr>
        <w:spacing w:after="0"/>
        <w:ind w:left="0"/>
        <w:jc w:val="both"/>
      </w:pPr>
      <w:r>
        <w:rPr>
          <w:rFonts w:ascii="Times New Roman"/>
          <w:b w:val="false"/>
          <w:i w:val="false"/>
          <w:color w:val="000000"/>
          <w:sz w:val="28"/>
        </w:rPr>
        <w:t>
      Основными показателями являются перевозки грузов, грузооборот, перевозки пассажиров, пассажирооборот, доходы от перевозки грузов, пассажиров и количество автотранспортных средств.</w:t>
      </w:r>
    </w:p>
    <w:bookmarkEnd w:id="211"/>
    <w:bookmarkStart w:name="z228" w:id="212"/>
    <w:p>
      <w:pPr>
        <w:spacing w:after="0"/>
        <w:ind w:left="0"/>
        <w:jc w:val="both"/>
      </w:pPr>
      <w:r>
        <w:rPr>
          <w:rFonts w:ascii="Times New Roman"/>
          <w:b w:val="false"/>
          <w:i w:val="false"/>
          <w:color w:val="000000"/>
          <w:sz w:val="28"/>
        </w:rPr>
        <w:t>
      Единицами обследования являются индивидуальные предприниматели, использующие грузовые автомобили, автобусы и легковые автомобили (такси) для перевозки грузов и пассажиров.</w:t>
      </w:r>
    </w:p>
    <w:bookmarkEnd w:id="212"/>
    <w:bookmarkStart w:name="z229" w:id="213"/>
    <w:p>
      <w:pPr>
        <w:spacing w:after="0"/>
        <w:ind w:left="0"/>
        <w:jc w:val="both"/>
      </w:pPr>
      <w:r>
        <w:rPr>
          <w:rFonts w:ascii="Times New Roman"/>
          <w:b w:val="false"/>
          <w:i w:val="false"/>
          <w:color w:val="000000"/>
          <w:sz w:val="28"/>
        </w:rPr>
        <w:t xml:space="preserve">
      32. В качестве генеральной совокупности для обследования используется Статистический бизнес регистр, содержащий перечень данных об индивидуальных предпринимателях. </w:t>
      </w:r>
    </w:p>
    <w:bookmarkEnd w:id="213"/>
    <w:bookmarkStart w:name="z230" w:id="214"/>
    <w:p>
      <w:pPr>
        <w:spacing w:after="0"/>
        <w:ind w:left="0"/>
        <w:jc w:val="both"/>
      </w:pPr>
      <w:r>
        <w:rPr>
          <w:rFonts w:ascii="Times New Roman"/>
          <w:b w:val="false"/>
          <w:i w:val="false"/>
          <w:color w:val="000000"/>
          <w:sz w:val="28"/>
        </w:rPr>
        <w:t>
      33. Выборочная совокупность индивидуальных предпринимателей формируется из числа предпринимателей, основным и вторичным видом деятельности которых, является осуществление перевозок грузов и пассажиров автомобильным транспортом на коммерческой основе.</w:t>
      </w:r>
    </w:p>
    <w:bookmarkEnd w:id="214"/>
    <w:bookmarkStart w:name="z231" w:id="215"/>
    <w:p>
      <w:pPr>
        <w:spacing w:after="0"/>
        <w:ind w:left="0"/>
        <w:jc w:val="both"/>
      </w:pPr>
      <w:r>
        <w:rPr>
          <w:rFonts w:ascii="Times New Roman"/>
          <w:b w:val="false"/>
          <w:i w:val="false"/>
          <w:color w:val="000000"/>
          <w:sz w:val="28"/>
        </w:rPr>
        <w:t xml:space="preserve">
      В рамках выборочного обследования перевозочной деятельности индивидуальными предпринимателями рассматриваются перевозки, выполняемые на коммерческой основе, поскольку они учитываются в статистике транспорта. </w:t>
      </w:r>
    </w:p>
    <w:bookmarkEnd w:id="215"/>
    <w:bookmarkStart w:name="z232" w:id="216"/>
    <w:p>
      <w:pPr>
        <w:spacing w:after="0"/>
        <w:ind w:left="0"/>
        <w:jc w:val="both"/>
      </w:pPr>
      <w:r>
        <w:rPr>
          <w:rFonts w:ascii="Times New Roman"/>
          <w:b w:val="false"/>
          <w:i w:val="false"/>
          <w:color w:val="000000"/>
          <w:sz w:val="28"/>
        </w:rPr>
        <w:t>
      Обследование проводится последовательно в течение отчетного года в соответствии с утвержденным графиком проведения статистических наблюдений. Преимущества такого подхода заключаются в адекватном отображении действительного положения дел с перевозками грузов и пассажиров в течение всего года, включая периоды значительного снижения и возрастания объемов перевозок, длительных простоев из-за праздничных дней или неблагоприятных погодных условий. Каждый индивидуальный предприниматель, попавший в выборочную совокупность, обследуется один раз в год в течение одной недели.</w:t>
      </w:r>
    </w:p>
    <w:bookmarkEnd w:id="216"/>
    <w:bookmarkStart w:name="z233" w:id="217"/>
    <w:p>
      <w:pPr>
        <w:spacing w:after="0"/>
        <w:ind w:left="0"/>
        <w:jc w:val="both"/>
      </w:pPr>
      <w:r>
        <w:rPr>
          <w:rFonts w:ascii="Times New Roman"/>
          <w:b w:val="false"/>
          <w:i w:val="false"/>
          <w:color w:val="000000"/>
          <w:sz w:val="28"/>
        </w:rPr>
        <w:t xml:space="preserve">
      Размер и состав выборочной совокупности определяются исходя из описания генеральной совокупности, требований к репрезентативности и допустимой ошибки выборки. Процесс включает стратификацию генеральной совокупности, расчет размеров выборки по стратам, формирование выборочной совокупности и, при необходимости, взвешивание данных. </w:t>
      </w:r>
    </w:p>
    <w:bookmarkEnd w:id="217"/>
    <w:bookmarkStart w:name="z234" w:id="218"/>
    <w:p>
      <w:pPr>
        <w:spacing w:after="0"/>
        <w:ind w:left="0"/>
        <w:jc w:val="both"/>
      </w:pPr>
      <w:r>
        <w:rPr>
          <w:rFonts w:ascii="Times New Roman"/>
          <w:b w:val="false"/>
          <w:i w:val="false"/>
          <w:color w:val="000000"/>
          <w:sz w:val="28"/>
        </w:rPr>
        <w:t>
      34. Стратификация осуществляется по следующим признакам:</w:t>
      </w:r>
    </w:p>
    <w:bookmarkEnd w:id="218"/>
    <w:bookmarkStart w:name="z235" w:id="219"/>
    <w:p>
      <w:pPr>
        <w:spacing w:after="0"/>
        <w:ind w:left="0"/>
        <w:jc w:val="both"/>
      </w:pPr>
      <w:r>
        <w:rPr>
          <w:rFonts w:ascii="Times New Roman"/>
          <w:b w:val="false"/>
          <w:i w:val="false"/>
          <w:color w:val="000000"/>
          <w:sz w:val="28"/>
        </w:rPr>
        <w:t xml:space="preserve">
      территория регистрации индивидуального предпринимателя, согласно Классификатора административно-территориальных объектов (КАТО); </w:t>
      </w:r>
    </w:p>
    <w:bookmarkEnd w:id="219"/>
    <w:bookmarkStart w:name="z236" w:id="220"/>
    <w:p>
      <w:pPr>
        <w:spacing w:after="0"/>
        <w:ind w:left="0"/>
        <w:jc w:val="both"/>
      </w:pPr>
      <w:r>
        <w:rPr>
          <w:rFonts w:ascii="Times New Roman"/>
          <w:b w:val="false"/>
          <w:i w:val="false"/>
          <w:color w:val="000000"/>
          <w:sz w:val="28"/>
        </w:rPr>
        <w:t>
      основной и вторичный виды деятельности, согласно кодам Общего классификатора видов экономической деятельности (ОКЭД) 49.4, 49.31.1, 49.31.9, 49.32.0, 49.39.0.</w:t>
      </w:r>
    </w:p>
    <w:bookmarkEnd w:id="220"/>
    <w:bookmarkStart w:name="z237" w:id="221"/>
    <w:p>
      <w:pPr>
        <w:spacing w:after="0"/>
        <w:ind w:left="0"/>
        <w:jc w:val="both"/>
      </w:pPr>
      <w:r>
        <w:rPr>
          <w:rFonts w:ascii="Times New Roman"/>
          <w:b w:val="false"/>
          <w:i w:val="false"/>
          <w:color w:val="000000"/>
          <w:sz w:val="28"/>
        </w:rPr>
        <w:t>
      35. Формирование сводных данных осуществляется по итогам за квартал путем распространения полученных по результатам обследования данных на генеральную совокупность органами статистики.</w:t>
      </w:r>
    </w:p>
    <w:bookmarkEnd w:id="221"/>
    <w:bookmarkStart w:name="z238" w:id="222"/>
    <w:p>
      <w:pPr>
        <w:spacing w:after="0"/>
        <w:ind w:left="0"/>
        <w:jc w:val="left"/>
      </w:pPr>
      <w:r>
        <w:rPr>
          <w:rFonts w:ascii="Times New Roman"/>
          <w:b/>
          <w:i w:val="false"/>
          <w:color w:val="000000"/>
        </w:rPr>
        <w:t xml:space="preserve"> Глава 10. Расчет валового выпуска услуг отрасли "Транспорт и складирование"</w:t>
      </w:r>
    </w:p>
    <w:bookmarkEnd w:id="222"/>
    <w:bookmarkStart w:name="z239" w:id="223"/>
    <w:p>
      <w:pPr>
        <w:spacing w:after="0"/>
        <w:ind w:left="0"/>
        <w:jc w:val="both"/>
      </w:pPr>
      <w:r>
        <w:rPr>
          <w:rFonts w:ascii="Times New Roman"/>
          <w:b w:val="false"/>
          <w:i w:val="false"/>
          <w:color w:val="000000"/>
          <w:sz w:val="28"/>
        </w:rPr>
        <w:t xml:space="preserve">
      36. Валовой выпуск услуг транспорта представляет собой стоимость транспортных услуг, оказанных всеми производителями услуг, к которым относятся юридические лица и индивидуальные предприниматели, осуществляющие транспортную деятельность любой организационно-правовой формы и любой формы собственности, специализирующиеся на оказании транспортных услуг, включается стоимость услуг, формируемых в сфере ненаблюдаемой экономики. </w:t>
      </w:r>
    </w:p>
    <w:bookmarkEnd w:id="223"/>
    <w:bookmarkStart w:name="z240" w:id="224"/>
    <w:p>
      <w:pPr>
        <w:spacing w:after="0"/>
        <w:ind w:left="0"/>
        <w:jc w:val="both"/>
      </w:pPr>
      <w:r>
        <w:rPr>
          <w:rFonts w:ascii="Times New Roman"/>
          <w:b w:val="false"/>
          <w:i w:val="false"/>
          <w:color w:val="000000"/>
          <w:sz w:val="28"/>
        </w:rPr>
        <w:t>
      В состав валового выпуска включаются:</w:t>
      </w:r>
    </w:p>
    <w:bookmarkEnd w:id="224"/>
    <w:bookmarkStart w:name="z241" w:id="225"/>
    <w:p>
      <w:pPr>
        <w:spacing w:after="0"/>
        <w:ind w:left="0"/>
        <w:jc w:val="both"/>
      </w:pPr>
      <w:r>
        <w:rPr>
          <w:rFonts w:ascii="Times New Roman"/>
          <w:b w:val="false"/>
          <w:i w:val="false"/>
          <w:color w:val="000000"/>
          <w:sz w:val="28"/>
        </w:rPr>
        <w:t>
      1) объем услуг транспорта (доход) от перевозки грузов и пассажиров, от вспомогательной транспортной деятельности, формируемый на основе данных общегосударственных статистических наблюдений предприятий с основным и вторичным видом деятельности "Транспорт и складирование" и индивидуальных предпринимателей, оказывающих услуги по перевозке грузов и пассажиров автомобильным транспортом;</w:t>
      </w:r>
    </w:p>
    <w:bookmarkEnd w:id="225"/>
    <w:bookmarkStart w:name="z242" w:id="226"/>
    <w:p>
      <w:pPr>
        <w:spacing w:after="0"/>
        <w:ind w:left="0"/>
        <w:jc w:val="both"/>
      </w:pPr>
      <w:r>
        <w:rPr>
          <w:rFonts w:ascii="Times New Roman"/>
          <w:b w:val="false"/>
          <w:i w:val="false"/>
          <w:color w:val="000000"/>
          <w:sz w:val="28"/>
        </w:rPr>
        <w:t>
      2) объем услуг транспорта, формируемый в сфере ненаблюдаемой экономики (далее – ННЭ).</w:t>
      </w:r>
    </w:p>
    <w:bookmarkEnd w:id="226"/>
    <w:bookmarkStart w:name="z243" w:id="227"/>
    <w:p>
      <w:pPr>
        <w:spacing w:after="0"/>
        <w:ind w:left="0"/>
        <w:jc w:val="both"/>
      </w:pPr>
      <w:r>
        <w:rPr>
          <w:rFonts w:ascii="Times New Roman"/>
          <w:b w:val="false"/>
          <w:i w:val="false"/>
          <w:color w:val="000000"/>
          <w:sz w:val="28"/>
        </w:rPr>
        <w:t>
      Валовой выпуск услуг транспорта рассчитывается суммированием средств (доходов), получаемых в качестве оплаты за грузовые и пассажирские перевозки и оказанные услуги по складированию грузов, вспомогательной транспортной деятельности и производится по видам деятельности:</w:t>
      </w:r>
    </w:p>
    <w:bookmarkEnd w:id="227"/>
    <w:bookmarkStart w:name="z244" w:id="228"/>
    <w:p>
      <w:pPr>
        <w:spacing w:after="0"/>
        <w:ind w:left="0"/>
        <w:jc w:val="both"/>
      </w:pPr>
      <w:r>
        <w:rPr>
          <w:rFonts w:ascii="Times New Roman"/>
          <w:b w:val="false"/>
          <w:i w:val="false"/>
          <w:color w:val="000000"/>
          <w:sz w:val="28"/>
        </w:rPr>
        <w:t>
      железнодорожный транспорт;</w:t>
      </w:r>
    </w:p>
    <w:bookmarkEnd w:id="228"/>
    <w:bookmarkStart w:name="z245" w:id="229"/>
    <w:p>
      <w:pPr>
        <w:spacing w:after="0"/>
        <w:ind w:left="0"/>
        <w:jc w:val="both"/>
      </w:pPr>
      <w:r>
        <w:rPr>
          <w:rFonts w:ascii="Times New Roman"/>
          <w:b w:val="false"/>
          <w:i w:val="false"/>
          <w:color w:val="000000"/>
          <w:sz w:val="28"/>
        </w:rPr>
        <w:t>
      автомобильный транспорт;</w:t>
      </w:r>
    </w:p>
    <w:bookmarkEnd w:id="229"/>
    <w:bookmarkStart w:name="z246" w:id="230"/>
    <w:p>
      <w:pPr>
        <w:spacing w:after="0"/>
        <w:ind w:left="0"/>
        <w:jc w:val="both"/>
      </w:pPr>
      <w:r>
        <w:rPr>
          <w:rFonts w:ascii="Times New Roman"/>
          <w:b w:val="false"/>
          <w:i w:val="false"/>
          <w:color w:val="000000"/>
          <w:sz w:val="28"/>
        </w:rPr>
        <w:t>
      городской рельсовый транспорт;</w:t>
      </w:r>
    </w:p>
    <w:bookmarkEnd w:id="230"/>
    <w:bookmarkStart w:name="z247" w:id="231"/>
    <w:p>
      <w:pPr>
        <w:spacing w:after="0"/>
        <w:ind w:left="0"/>
        <w:jc w:val="both"/>
      </w:pPr>
      <w:r>
        <w:rPr>
          <w:rFonts w:ascii="Times New Roman"/>
          <w:b w:val="false"/>
          <w:i w:val="false"/>
          <w:color w:val="000000"/>
          <w:sz w:val="28"/>
        </w:rPr>
        <w:t>
      трубопроводный транспорт;</w:t>
      </w:r>
    </w:p>
    <w:bookmarkEnd w:id="231"/>
    <w:bookmarkStart w:name="z248" w:id="232"/>
    <w:p>
      <w:pPr>
        <w:spacing w:after="0"/>
        <w:ind w:left="0"/>
        <w:jc w:val="both"/>
      </w:pPr>
      <w:r>
        <w:rPr>
          <w:rFonts w:ascii="Times New Roman"/>
          <w:b w:val="false"/>
          <w:i w:val="false"/>
          <w:color w:val="000000"/>
          <w:sz w:val="28"/>
        </w:rPr>
        <w:t>
      внутренний водный транспорт;</w:t>
      </w:r>
    </w:p>
    <w:bookmarkEnd w:id="232"/>
    <w:bookmarkStart w:name="z249" w:id="233"/>
    <w:p>
      <w:pPr>
        <w:spacing w:after="0"/>
        <w:ind w:left="0"/>
        <w:jc w:val="both"/>
      </w:pPr>
      <w:r>
        <w:rPr>
          <w:rFonts w:ascii="Times New Roman"/>
          <w:b w:val="false"/>
          <w:i w:val="false"/>
          <w:color w:val="000000"/>
          <w:sz w:val="28"/>
        </w:rPr>
        <w:t>
      морской и прибрежный транспорт;</w:t>
      </w:r>
    </w:p>
    <w:bookmarkEnd w:id="233"/>
    <w:bookmarkStart w:name="z250" w:id="234"/>
    <w:p>
      <w:pPr>
        <w:spacing w:after="0"/>
        <w:ind w:left="0"/>
        <w:jc w:val="both"/>
      </w:pPr>
      <w:r>
        <w:rPr>
          <w:rFonts w:ascii="Times New Roman"/>
          <w:b w:val="false"/>
          <w:i w:val="false"/>
          <w:color w:val="000000"/>
          <w:sz w:val="28"/>
        </w:rPr>
        <w:t>
      воздушный транспорт;</w:t>
      </w:r>
    </w:p>
    <w:bookmarkEnd w:id="234"/>
    <w:bookmarkStart w:name="z251" w:id="235"/>
    <w:p>
      <w:pPr>
        <w:spacing w:after="0"/>
        <w:ind w:left="0"/>
        <w:jc w:val="both"/>
      </w:pPr>
      <w:r>
        <w:rPr>
          <w:rFonts w:ascii="Times New Roman"/>
          <w:b w:val="false"/>
          <w:i w:val="false"/>
          <w:color w:val="000000"/>
          <w:sz w:val="28"/>
        </w:rPr>
        <w:t>
      складирование грузов и вспомогательная транспортная деятельность.</w:t>
      </w:r>
    </w:p>
    <w:bookmarkEnd w:id="235"/>
    <w:bookmarkStart w:name="z252" w:id="236"/>
    <w:p>
      <w:pPr>
        <w:spacing w:after="0"/>
        <w:ind w:left="0"/>
        <w:jc w:val="both"/>
      </w:pPr>
      <w:r>
        <w:rPr>
          <w:rFonts w:ascii="Times New Roman"/>
          <w:b w:val="false"/>
          <w:i w:val="false"/>
          <w:color w:val="000000"/>
          <w:sz w:val="28"/>
        </w:rPr>
        <w:t>
      Валовой выпуск услуг транспорта исчисляется по следующей формуле:</w:t>
      </w:r>
    </w:p>
    <w:bookmarkEnd w:id="236"/>
    <w:bookmarkStart w:name="z253" w:id="2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V</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ип</w:t>
      </w:r>
      <w:r>
        <w:rPr>
          <w:rFonts w:ascii="Times New Roman"/>
          <w:b w:val="false"/>
          <w:i w:val="false"/>
          <w:color w:val="000000"/>
          <w:sz w:val="28"/>
        </w:rPr>
        <w:t xml:space="preserve"> + V</w:t>
      </w:r>
      <w:r>
        <w:rPr>
          <w:rFonts w:ascii="Times New Roman"/>
          <w:b w:val="false"/>
          <w:i w:val="false"/>
          <w:color w:val="000000"/>
          <w:vertAlign w:val="subscript"/>
        </w:rPr>
        <w:t>нпо</w:t>
      </w: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(7)</w:t>
      </w:r>
    </w:p>
    <w:bookmarkEnd w:id="237"/>
    <w:bookmarkStart w:name="z254" w:id="238"/>
    <w:p>
      <w:pPr>
        <w:spacing w:after="0"/>
        <w:ind w:left="0"/>
        <w:jc w:val="both"/>
      </w:pPr>
      <w:r>
        <w:rPr>
          <w:rFonts w:ascii="Times New Roman"/>
          <w:b w:val="false"/>
          <w:i w:val="false"/>
          <w:color w:val="000000"/>
          <w:sz w:val="28"/>
        </w:rPr>
        <w:t>
      где:</w:t>
      </w:r>
    </w:p>
    <w:bookmarkEnd w:id="238"/>
    <w:bookmarkStart w:name="z255" w:id="2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валовой выпуск услуг транспорта;</w:t>
      </w:r>
    </w:p>
    <w:bookmarkEnd w:id="239"/>
    <w:bookmarkStart w:name="z256" w:id="2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валовой выпуск малых, средних и крупных предприятий транспорта;</w:t>
      </w:r>
    </w:p>
    <w:bookmarkEnd w:id="240"/>
    <w:bookmarkStart w:name="z257" w:id="2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ип</w:t>
      </w:r>
      <w:r>
        <w:rPr>
          <w:rFonts w:ascii="Times New Roman"/>
          <w:b w:val="false"/>
          <w:i w:val="false"/>
          <w:color w:val="000000"/>
          <w:sz w:val="28"/>
        </w:rPr>
        <w:t xml:space="preserve"> – валовой выпуск услуг индивидуальных предпринимателей на автомобильном транспорте;</w:t>
      </w:r>
    </w:p>
    <w:bookmarkEnd w:id="241"/>
    <w:bookmarkStart w:name="z258" w:id="2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объем предприятий сферы услуг транспорта, не представивших отчеты по общегосударственным статистическим обследованиям;</w:t>
      </w:r>
    </w:p>
    <w:bookmarkEnd w:id="242"/>
    <w:bookmarkStart w:name="z259" w:id="2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xml:space="preserve"> - объем неформальной транспортной деятельности.</w:t>
      </w:r>
    </w:p>
    <w:bookmarkEnd w:id="243"/>
    <w:bookmarkStart w:name="z260" w:id="244"/>
    <w:p>
      <w:pPr>
        <w:spacing w:after="0"/>
        <w:ind w:left="0"/>
        <w:jc w:val="both"/>
      </w:pPr>
      <w:r>
        <w:rPr>
          <w:rFonts w:ascii="Times New Roman"/>
          <w:b w:val="false"/>
          <w:i w:val="false"/>
          <w:color w:val="000000"/>
          <w:sz w:val="28"/>
        </w:rPr>
        <w:t xml:space="preserve">
      37. Валовой выпуск в сфере ННЭ по секции "Транспорт и складирование" включает деятельность предприятий неформального сектора (предприятия домашних хозяйств, осуществляющих рыночное производство товаров и оказание услуг, и не имеющих статуса юридического лица), а также оценку неучтенных объемов по зарегистрированным юридическим лицам, не представившим сведения в органы государственной статистики. </w:t>
      </w:r>
    </w:p>
    <w:bookmarkEnd w:id="244"/>
    <w:bookmarkStart w:name="z261" w:id="245"/>
    <w:p>
      <w:pPr>
        <w:spacing w:after="0"/>
        <w:ind w:left="0"/>
        <w:jc w:val="both"/>
      </w:pPr>
      <w:r>
        <w:rPr>
          <w:rFonts w:ascii="Times New Roman"/>
          <w:b w:val="false"/>
          <w:i w:val="false"/>
          <w:color w:val="000000"/>
          <w:sz w:val="28"/>
        </w:rPr>
        <w:t>
      Процедура расчета объемов предприятий сферы услуг транспорта, не представивших отчеты, рассчитывается по следующей формуле:</w:t>
      </w:r>
    </w:p>
    <w:bookmarkEnd w:id="245"/>
    <w:bookmarkStart w:name="z262" w:id="2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X</w:t>
      </w:r>
      <w:r>
        <w:rPr>
          <w:rFonts w:ascii="Times New Roman"/>
          <w:b w:val="false"/>
          <w:i w:val="false"/>
          <w:color w:val="000000"/>
          <w:vertAlign w:val="subscript"/>
        </w:rPr>
        <w:t>ij</w:t>
      </w:r>
      <w:r>
        <w:rPr>
          <w:rFonts w:ascii="Times New Roman"/>
          <w:b w:val="false"/>
          <w:i w:val="false"/>
          <w:color w:val="000000"/>
          <w:sz w:val="28"/>
        </w:rPr>
        <w:t xml:space="preserve"> * U</w:t>
      </w:r>
      <w:r>
        <w:rPr>
          <w:rFonts w:ascii="Times New Roman"/>
          <w:b w:val="false"/>
          <w:i w:val="false"/>
          <w:color w:val="000000"/>
          <w:vertAlign w:val="subscript"/>
        </w:rPr>
        <w:t>ij</w:t>
      </w:r>
      <w:r>
        <w:rPr>
          <w:rFonts w:ascii="Times New Roman"/>
          <w:b w:val="false"/>
          <w:i w:val="false"/>
          <w:color w:val="000000"/>
          <w:sz w:val="28"/>
        </w:rPr>
        <w:t>, (8)</w:t>
      </w:r>
    </w:p>
    <w:bookmarkEnd w:id="246"/>
    <w:bookmarkStart w:name="z263" w:id="247"/>
    <w:p>
      <w:pPr>
        <w:spacing w:after="0"/>
        <w:ind w:left="0"/>
        <w:jc w:val="both"/>
      </w:pPr>
      <w:r>
        <w:rPr>
          <w:rFonts w:ascii="Times New Roman"/>
          <w:b w:val="false"/>
          <w:i w:val="false"/>
          <w:color w:val="000000"/>
          <w:sz w:val="28"/>
        </w:rPr>
        <w:t>
      где:</w:t>
      </w:r>
    </w:p>
    <w:bookmarkEnd w:id="247"/>
    <w:bookmarkStart w:name="z264" w:id="2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48"/>
    <w:bookmarkStart w:name="z265" w:id="249"/>
    <w:p>
      <w:pPr>
        <w:spacing w:after="0"/>
        <w:ind w:left="0"/>
        <w:jc w:val="both"/>
      </w:pPr>
      <w:r>
        <w:rPr>
          <w:rFonts w:ascii="Times New Roman"/>
          <w:b w:val="false"/>
          <w:i w:val="false"/>
          <w:color w:val="000000"/>
          <w:sz w:val="28"/>
        </w:rPr>
        <w:t>
      I - индикатор вида деятельности,</w:t>
      </w:r>
    </w:p>
    <w:bookmarkEnd w:id="249"/>
    <w:bookmarkStart w:name="z266" w:id="250"/>
    <w:p>
      <w:pPr>
        <w:spacing w:after="0"/>
        <w:ind w:left="0"/>
        <w:jc w:val="both"/>
      </w:pPr>
      <w:r>
        <w:rPr>
          <w:rFonts w:ascii="Times New Roman"/>
          <w:b w:val="false"/>
          <w:i w:val="false"/>
          <w:color w:val="000000"/>
          <w:sz w:val="28"/>
        </w:rPr>
        <w:t>
      J - индикатор размера предприятия,</w:t>
      </w:r>
    </w:p>
    <w:bookmarkEnd w:id="250"/>
    <w:bookmarkStart w:name="z267" w:id="251"/>
    <w:p>
      <w:pPr>
        <w:spacing w:after="0"/>
        <w:ind w:left="0"/>
        <w:jc w:val="both"/>
      </w:pPr>
      <w:r>
        <w:rPr>
          <w:rFonts w:ascii="Times New Roman"/>
          <w:b w:val="false"/>
          <w:i w:val="false"/>
          <w:color w:val="000000"/>
          <w:sz w:val="28"/>
        </w:rPr>
        <w:t>
      X - средняя величина агрегата на одно предприятие;</w:t>
      </w:r>
    </w:p>
    <w:bookmarkEnd w:id="251"/>
    <w:bookmarkStart w:name="z268" w:id="252"/>
    <w:p>
      <w:pPr>
        <w:spacing w:after="0"/>
        <w:ind w:left="0"/>
        <w:jc w:val="both"/>
      </w:pPr>
      <w:r>
        <w:rPr>
          <w:rFonts w:ascii="Times New Roman"/>
          <w:b w:val="false"/>
          <w:i w:val="false"/>
          <w:color w:val="000000"/>
          <w:sz w:val="28"/>
        </w:rPr>
        <w:t>
      U - количество предприятий, не представивших отчеты.</w:t>
      </w:r>
    </w:p>
    <w:bookmarkEnd w:id="252"/>
    <w:bookmarkStart w:name="z269" w:id="253"/>
    <w:p>
      <w:pPr>
        <w:spacing w:after="0"/>
        <w:ind w:left="0"/>
        <w:jc w:val="both"/>
      </w:pPr>
      <w:r>
        <w:rPr>
          <w:rFonts w:ascii="Times New Roman"/>
          <w:b w:val="false"/>
          <w:i w:val="false"/>
          <w:color w:val="000000"/>
          <w:sz w:val="28"/>
        </w:rPr>
        <w:t>
      Валовой выпуск в неформальном секторе формируется по итогам обследований домашних хозяйств.</w:t>
      </w:r>
    </w:p>
    <w:bookmarkEnd w:id="253"/>
    <w:bookmarkStart w:name="z270" w:id="254"/>
    <w:p>
      <w:pPr>
        <w:spacing w:after="0"/>
        <w:ind w:left="0"/>
        <w:jc w:val="both"/>
      </w:pPr>
      <w:r>
        <w:rPr>
          <w:rFonts w:ascii="Times New Roman"/>
          <w:b w:val="false"/>
          <w:i w:val="false"/>
          <w:color w:val="000000"/>
          <w:sz w:val="28"/>
        </w:rPr>
        <w:t>
      38. Расчет объема валового выпуска услуг транспорта производится на ежемесячной, ежеквартальной и годовой основе.</w:t>
      </w:r>
    </w:p>
    <w:bookmarkEnd w:id="254"/>
    <w:bookmarkStart w:name="z271" w:id="255"/>
    <w:p>
      <w:pPr>
        <w:spacing w:after="0"/>
        <w:ind w:left="0"/>
        <w:jc w:val="both"/>
      </w:pPr>
      <w:r>
        <w:rPr>
          <w:rFonts w:ascii="Times New Roman"/>
          <w:b w:val="false"/>
          <w:i w:val="false"/>
          <w:color w:val="000000"/>
          <w:sz w:val="28"/>
        </w:rPr>
        <w:t>
      Валовой выпуск услуг транспорта ежемесячно (квартально) рассчитывается по формуле:</w:t>
      </w:r>
    </w:p>
    <w:bookmarkEnd w:id="255"/>
    <w:bookmarkStart w:name="z272"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57"/>
    <w:p>
      <w:pPr>
        <w:spacing w:after="0"/>
        <w:ind w:left="0"/>
        <w:jc w:val="both"/>
      </w:pPr>
      <w:r>
        <w:rPr>
          <w:rFonts w:ascii="Times New Roman"/>
          <w:b w:val="false"/>
          <w:i w:val="false"/>
          <w:color w:val="000000"/>
          <w:sz w:val="28"/>
        </w:rPr>
        <w:t>
      где:</w:t>
      </w:r>
    </w:p>
    <w:bookmarkEnd w:id="257"/>
    <w:bookmarkStart w:name="z274"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транспорта;</w:t>
      </w:r>
      <w:r>
        <w:br/>
      </w:r>
      <w:r>
        <w:rPr>
          <w:rFonts w:ascii="Times New Roman"/>
          <w:b w:val="false"/>
          <w:i w:val="false"/>
          <w:color w:val="000000"/>
          <w:sz w:val="28"/>
        </w:rPr>
        <w:t>
</w:t>
      </w:r>
    </w:p>
    <w:bookmarkStart w:name="z275"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железнодорожного транспорта;</w:t>
      </w:r>
      <w:r>
        <w:br/>
      </w:r>
      <w:r>
        <w:rPr>
          <w:rFonts w:ascii="Times New Roman"/>
          <w:b w:val="false"/>
          <w:i w:val="false"/>
          <w:color w:val="000000"/>
          <w:sz w:val="28"/>
        </w:rPr>
        <w:t>
</w:t>
      </w:r>
    </w:p>
    <w:bookmarkStart w:name="z276"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57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железнодорожного транспорта;</w:t>
      </w:r>
      <w:r>
        <w:br/>
      </w:r>
      <w:r>
        <w:rPr>
          <w:rFonts w:ascii="Times New Roman"/>
          <w:b w:val="false"/>
          <w:i w:val="false"/>
          <w:color w:val="000000"/>
          <w:sz w:val="28"/>
        </w:rPr>
        <w:t>
</w:t>
      </w:r>
    </w:p>
    <w:bookmarkStart w:name="z277"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142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железнодорожного транспорта;</w:t>
      </w:r>
      <w:r>
        <w:br/>
      </w:r>
      <w:r>
        <w:rPr>
          <w:rFonts w:ascii="Times New Roman"/>
          <w:b w:val="false"/>
          <w:i w:val="false"/>
          <w:color w:val="000000"/>
          <w:sz w:val="28"/>
        </w:rPr>
        <w:t>
</w:t>
      </w:r>
    </w:p>
    <w:bookmarkStart w:name="z278"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автомобильного транспорта;</w:t>
      </w:r>
      <w:r>
        <w:br/>
      </w:r>
      <w:r>
        <w:rPr>
          <w:rFonts w:ascii="Times New Roman"/>
          <w:b w:val="false"/>
          <w:i w:val="false"/>
          <w:color w:val="000000"/>
          <w:sz w:val="28"/>
        </w:rPr>
        <w:t>
</w:t>
      </w:r>
    </w:p>
    <w:bookmarkStart w:name="z279"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автомобильного транспорта;</w:t>
      </w:r>
      <w:r>
        <w:br/>
      </w:r>
      <w:r>
        <w:rPr>
          <w:rFonts w:ascii="Times New Roman"/>
          <w:b w:val="false"/>
          <w:i w:val="false"/>
          <w:color w:val="000000"/>
          <w:sz w:val="28"/>
        </w:rPr>
        <w:t>
</w:t>
      </w:r>
    </w:p>
    <w:bookmarkStart w:name="z280"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144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47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автомобильного транспорта;</w:t>
      </w:r>
      <w:r>
        <w:br/>
      </w:r>
      <w:r>
        <w:rPr>
          <w:rFonts w:ascii="Times New Roman"/>
          <w:b w:val="false"/>
          <w:i w:val="false"/>
          <w:color w:val="000000"/>
          <w:sz w:val="28"/>
        </w:rPr>
        <w:t>
</w:t>
      </w:r>
    </w:p>
    <w:bookmarkStart w:name="z281"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транспортировки грузов предприятий трубопроводного транспорта;</w:t>
      </w:r>
      <w:r>
        <w:br/>
      </w:r>
      <w:r>
        <w:rPr>
          <w:rFonts w:ascii="Times New Roman"/>
          <w:b w:val="false"/>
          <w:i w:val="false"/>
          <w:color w:val="000000"/>
          <w:sz w:val="28"/>
        </w:rPr>
        <w:t>
</w:t>
      </w:r>
    </w:p>
    <w:bookmarkStart w:name="z282"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воздушного транспорта;</w:t>
      </w:r>
      <w:r>
        <w:br/>
      </w:r>
      <w:r>
        <w:rPr>
          <w:rFonts w:ascii="Times New Roman"/>
          <w:b w:val="false"/>
          <w:i w:val="false"/>
          <w:color w:val="000000"/>
          <w:sz w:val="28"/>
        </w:rPr>
        <w:t>
</w:t>
      </w:r>
    </w:p>
    <w:bookmarkStart w:name="z283"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воздушного транспорта;</w:t>
      </w:r>
      <w:r>
        <w:br/>
      </w:r>
      <w:r>
        <w:rPr>
          <w:rFonts w:ascii="Times New Roman"/>
          <w:b w:val="false"/>
          <w:i w:val="false"/>
          <w:color w:val="000000"/>
          <w:sz w:val="28"/>
        </w:rPr>
        <w:t>
</w:t>
      </w:r>
    </w:p>
    <w:bookmarkStart w:name="z284"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1435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воздушного транспорта;</w:t>
      </w:r>
      <w:r>
        <w:br/>
      </w:r>
      <w:r>
        <w:rPr>
          <w:rFonts w:ascii="Times New Roman"/>
          <w:b w:val="false"/>
          <w:i w:val="false"/>
          <w:color w:val="000000"/>
          <w:sz w:val="28"/>
        </w:rPr>
        <w:t>
</w:t>
      </w:r>
    </w:p>
    <w:bookmarkStart w:name="z28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внутреннего водного транспорта;</w:t>
      </w:r>
      <w:r>
        <w:br/>
      </w:r>
      <w:r>
        <w:rPr>
          <w:rFonts w:ascii="Times New Roman"/>
          <w:b w:val="false"/>
          <w:i w:val="false"/>
          <w:color w:val="000000"/>
          <w:sz w:val="28"/>
        </w:rPr>
        <w:t>
</w:t>
      </w:r>
    </w:p>
    <w:bookmarkStart w:name="z28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внутреннего водного транспорта;</w:t>
      </w:r>
      <w:r>
        <w:br/>
      </w:r>
      <w:r>
        <w:rPr>
          <w:rFonts w:ascii="Times New Roman"/>
          <w:b w:val="false"/>
          <w:i w:val="false"/>
          <w:color w:val="000000"/>
          <w:sz w:val="28"/>
        </w:rPr>
        <w:t>
</w:t>
      </w:r>
    </w:p>
    <w:bookmarkStart w:name="z287"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35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внутреннего водного транспорта;</w:t>
      </w:r>
      <w:r>
        <w:br/>
      </w:r>
      <w:r>
        <w:rPr>
          <w:rFonts w:ascii="Times New Roman"/>
          <w:b w:val="false"/>
          <w:i w:val="false"/>
          <w:color w:val="000000"/>
          <w:sz w:val="28"/>
        </w:rPr>
        <w:t>
</w:t>
      </w:r>
    </w:p>
    <w:bookmarkStart w:name="z288"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морского транспорта;</w:t>
      </w:r>
      <w:r>
        <w:br/>
      </w:r>
      <w:r>
        <w:rPr>
          <w:rFonts w:ascii="Times New Roman"/>
          <w:b w:val="false"/>
          <w:i w:val="false"/>
          <w:color w:val="000000"/>
          <w:sz w:val="28"/>
        </w:rPr>
        <w:t>
</w:t>
      </w:r>
    </w:p>
    <w:bookmarkStart w:name="z289"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морского транспорта;</w:t>
      </w:r>
      <w:r>
        <w:br/>
      </w:r>
      <w:r>
        <w:rPr>
          <w:rFonts w:ascii="Times New Roman"/>
          <w:b w:val="false"/>
          <w:i w:val="false"/>
          <w:color w:val="000000"/>
          <w:sz w:val="28"/>
        </w:rPr>
        <w:t>
</w:t>
      </w:r>
    </w:p>
    <w:bookmarkStart w:name="z29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37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морского транспорта;</w:t>
      </w:r>
      <w:r>
        <w:br/>
      </w:r>
      <w:r>
        <w:rPr>
          <w:rFonts w:ascii="Times New Roman"/>
          <w:b w:val="false"/>
          <w:i w:val="false"/>
          <w:color w:val="000000"/>
          <w:sz w:val="28"/>
        </w:rPr>
        <w:t>
</w:t>
      </w:r>
    </w:p>
    <w:bookmarkStart w:name="z291"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292" w:id="27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валовой выпуск предприятий сферы услуг транспорта, не представивших отчеты;</w:t>
      </w:r>
    </w:p>
    <w:bookmarkEnd w:id="276"/>
    <w:bookmarkStart w:name="z293" w:id="27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xml:space="preserve"> - валовой выпуск неформальной транспортной деятельности.</w:t>
      </w:r>
    </w:p>
    <w:bookmarkEnd w:id="277"/>
    <w:bookmarkStart w:name="z294" w:id="278"/>
    <w:p>
      <w:pPr>
        <w:spacing w:after="0"/>
        <w:ind w:left="0"/>
        <w:jc w:val="both"/>
      </w:pPr>
      <w:r>
        <w:rPr>
          <w:rFonts w:ascii="Times New Roman"/>
          <w:b w:val="false"/>
          <w:i w:val="false"/>
          <w:color w:val="000000"/>
          <w:sz w:val="28"/>
        </w:rPr>
        <w:t>
      Валовой выпуск услуг транспорта на годовой основе рассчитывается по формуле:</w:t>
      </w:r>
    </w:p>
    <w:bookmarkEnd w:id="278"/>
    <w:bookmarkStart w:name="z295"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80"/>
    <w:p>
      <w:pPr>
        <w:spacing w:after="0"/>
        <w:ind w:left="0"/>
        <w:jc w:val="both"/>
      </w:pPr>
      <w:r>
        <w:rPr>
          <w:rFonts w:ascii="Times New Roman"/>
          <w:b w:val="false"/>
          <w:i w:val="false"/>
          <w:color w:val="000000"/>
          <w:sz w:val="28"/>
        </w:rPr>
        <w:t>
      где:</w:t>
      </w:r>
    </w:p>
    <w:bookmarkEnd w:id="280"/>
    <w:bookmarkStart w:name="z29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транспорта;</w:t>
      </w:r>
      <w:r>
        <w:br/>
      </w:r>
      <w:r>
        <w:rPr>
          <w:rFonts w:ascii="Times New Roman"/>
          <w:b w:val="false"/>
          <w:i w:val="false"/>
          <w:color w:val="000000"/>
          <w:sz w:val="28"/>
        </w:rPr>
        <w:t>
</w:t>
      </w:r>
    </w:p>
    <w:bookmarkStart w:name="z298"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железнодорожного транспорта;</w:t>
      </w:r>
      <w:r>
        <w:br/>
      </w:r>
      <w:r>
        <w:rPr>
          <w:rFonts w:ascii="Times New Roman"/>
          <w:b w:val="false"/>
          <w:i w:val="false"/>
          <w:color w:val="000000"/>
          <w:sz w:val="28"/>
        </w:rPr>
        <w:t>
</w:t>
      </w:r>
    </w:p>
    <w:bookmarkStart w:name="z299"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57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железнодорожного транспорта;</w:t>
      </w:r>
      <w:r>
        <w:br/>
      </w:r>
      <w:r>
        <w:rPr>
          <w:rFonts w:ascii="Times New Roman"/>
          <w:b w:val="false"/>
          <w:i w:val="false"/>
          <w:color w:val="000000"/>
          <w:sz w:val="28"/>
        </w:rPr>
        <w:t>
</w:t>
      </w:r>
    </w:p>
    <w:bookmarkStart w:name="z300"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142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22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железнодорожного транспорта;</w:t>
      </w:r>
      <w:r>
        <w:br/>
      </w:r>
      <w:r>
        <w:rPr>
          <w:rFonts w:ascii="Times New Roman"/>
          <w:b w:val="false"/>
          <w:i w:val="false"/>
          <w:color w:val="000000"/>
          <w:sz w:val="28"/>
        </w:rPr>
        <w:t>
</w:t>
      </w:r>
    </w:p>
    <w:bookmarkStart w:name="z301"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автомобильного транспорта;</w:t>
      </w:r>
      <w:r>
        <w:br/>
      </w:r>
      <w:r>
        <w:rPr>
          <w:rFonts w:ascii="Times New Roman"/>
          <w:b w:val="false"/>
          <w:i w:val="false"/>
          <w:color w:val="000000"/>
          <w:sz w:val="28"/>
        </w:rPr>
        <w:t>
</w:t>
      </w:r>
    </w:p>
    <w:bookmarkStart w:name="z302"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автомобильного транспорта;</w:t>
      </w:r>
      <w:r>
        <w:br/>
      </w:r>
      <w:r>
        <w:rPr>
          <w:rFonts w:ascii="Times New Roman"/>
          <w:b w:val="false"/>
          <w:i w:val="false"/>
          <w:color w:val="000000"/>
          <w:sz w:val="28"/>
        </w:rPr>
        <w:t>
</w:t>
      </w:r>
    </w:p>
    <w:bookmarkStart w:name="z303"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144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автомобильного транспорта;</w:t>
      </w:r>
      <w:r>
        <w:br/>
      </w:r>
      <w:r>
        <w:rPr>
          <w:rFonts w:ascii="Times New Roman"/>
          <w:b w:val="false"/>
          <w:i w:val="false"/>
          <w:color w:val="000000"/>
          <w:sz w:val="28"/>
        </w:rPr>
        <w:t>
</w:t>
      </w:r>
    </w:p>
    <w:bookmarkStart w:name="z304"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транспортировки грузов предприятий трубопроводного транспорта;</w:t>
      </w:r>
      <w:r>
        <w:br/>
      </w:r>
      <w:r>
        <w:rPr>
          <w:rFonts w:ascii="Times New Roman"/>
          <w:b w:val="false"/>
          <w:i w:val="false"/>
          <w:color w:val="000000"/>
          <w:sz w:val="28"/>
        </w:rPr>
        <w:t>
</w:t>
      </w:r>
    </w:p>
    <w:bookmarkStart w:name="z305"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воздушного транспорта;</w:t>
      </w:r>
      <w:r>
        <w:br/>
      </w:r>
      <w:r>
        <w:rPr>
          <w:rFonts w:ascii="Times New Roman"/>
          <w:b w:val="false"/>
          <w:i w:val="false"/>
          <w:color w:val="000000"/>
          <w:sz w:val="28"/>
        </w:rPr>
        <w:t>
</w:t>
      </w:r>
    </w:p>
    <w:bookmarkStart w:name="z306"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воздушного транспорта;</w:t>
      </w:r>
      <w:r>
        <w:br/>
      </w:r>
      <w:r>
        <w:rPr>
          <w:rFonts w:ascii="Times New Roman"/>
          <w:b w:val="false"/>
          <w:i w:val="false"/>
          <w:color w:val="000000"/>
          <w:sz w:val="28"/>
        </w:rPr>
        <w:t>
</w:t>
      </w:r>
    </w:p>
    <w:bookmarkStart w:name="z307"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1435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35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воздушного транспорта;</w:t>
      </w:r>
      <w:r>
        <w:br/>
      </w:r>
      <w:r>
        <w:rPr>
          <w:rFonts w:ascii="Times New Roman"/>
          <w:b w:val="false"/>
          <w:i w:val="false"/>
          <w:color w:val="000000"/>
          <w:sz w:val="28"/>
        </w:rPr>
        <w:t>
</w:t>
      </w:r>
    </w:p>
    <w:bookmarkStart w:name="z308"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внутреннего водного транспорта;</w:t>
      </w:r>
      <w:r>
        <w:br/>
      </w:r>
      <w:r>
        <w:rPr>
          <w:rFonts w:ascii="Times New Roman"/>
          <w:b w:val="false"/>
          <w:i w:val="false"/>
          <w:color w:val="000000"/>
          <w:sz w:val="28"/>
        </w:rPr>
        <w:t>
</w:t>
      </w:r>
    </w:p>
    <w:bookmarkStart w:name="z309"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внутреннего водного транспорта;</w:t>
      </w:r>
      <w:r>
        <w:br/>
      </w:r>
      <w:r>
        <w:rPr>
          <w:rFonts w:ascii="Times New Roman"/>
          <w:b w:val="false"/>
          <w:i w:val="false"/>
          <w:color w:val="000000"/>
          <w:sz w:val="28"/>
        </w:rPr>
        <w:t>
</w:t>
      </w:r>
    </w:p>
    <w:bookmarkStart w:name="z310"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35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внутреннего водного транспорта;</w:t>
      </w:r>
      <w:r>
        <w:br/>
      </w:r>
      <w:r>
        <w:rPr>
          <w:rFonts w:ascii="Times New Roman"/>
          <w:b w:val="false"/>
          <w:i w:val="false"/>
          <w:color w:val="000000"/>
          <w:sz w:val="28"/>
        </w:rPr>
        <w:t>
</w:t>
      </w:r>
    </w:p>
    <w:bookmarkStart w:name="z311"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49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морского транспорта;</w:t>
      </w:r>
      <w:r>
        <w:br/>
      </w:r>
      <w:r>
        <w:rPr>
          <w:rFonts w:ascii="Times New Roman"/>
          <w:b w:val="false"/>
          <w:i w:val="false"/>
          <w:color w:val="000000"/>
          <w:sz w:val="28"/>
        </w:rPr>
        <w:t>
</w:t>
      </w:r>
    </w:p>
    <w:bookmarkStart w:name="z312"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морского транспорта;</w:t>
      </w:r>
      <w:r>
        <w:br/>
      </w:r>
      <w:r>
        <w:rPr>
          <w:rFonts w:ascii="Times New Roman"/>
          <w:b w:val="false"/>
          <w:i w:val="false"/>
          <w:color w:val="000000"/>
          <w:sz w:val="28"/>
        </w:rPr>
        <w:t>
</w:t>
      </w:r>
    </w:p>
    <w:bookmarkStart w:name="z313"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137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71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морского транспорта;</w:t>
      </w:r>
      <w:r>
        <w:br/>
      </w:r>
      <w:r>
        <w:rPr>
          <w:rFonts w:ascii="Times New Roman"/>
          <w:b w:val="false"/>
          <w:i w:val="false"/>
          <w:color w:val="000000"/>
          <w:sz w:val="28"/>
        </w:rPr>
        <w:t>
</w:t>
      </w:r>
    </w:p>
    <w:bookmarkStart w:name="z314"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315" w:id="2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валовой выпуск предприятий сферы услуг транспорта, не представивших отчеты;</w:t>
      </w:r>
    </w:p>
    <w:bookmarkEnd w:id="299"/>
    <w:bookmarkStart w:name="z316" w:id="3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xml:space="preserve"> - валовой выпуск неформальной транспортной деятельности.</w:t>
      </w:r>
    </w:p>
    <w:bookmarkEnd w:id="300"/>
    <w:bookmarkStart w:name="z317" w:id="301"/>
    <w:p>
      <w:pPr>
        <w:spacing w:after="0"/>
        <w:ind w:left="0"/>
        <w:jc w:val="left"/>
      </w:pPr>
      <w:r>
        <w:rPr>
          <w:rFonts w:ascii="Times New Roman"/>
          <w:b/>
          <w:i w:val="false"/>
          <w:color w:val="000000"/>
        </w:rPr>
        <w:t xml:space="preserve"> Глава 11. Расчет индекса физического объема отрасли "Транспорт и складирование"</w:t>
      </w:r>
    </w:p>
    <w:bookmarkEnd w:id="301"/>
    <w:bookmarkStart w:name="z318" w:id="302"/>
    <w:p>
      <w:pPr>
        <w:spacing w:after="0"/>
        <w:ind w:left="0"/>
        <w:jc w:val="both"/>
      </w:pPr>
      <w:r>
        <w:rPr>
          <w:rFonts w:ascii="Times New Roman"/>
          <w:b w:val="false"/>
          <w:i w:val="false"/>
          <w:color w:val="000000"/>
          <w:sz w:val="28"/>
        </w:rPr>
        <w:t>
      39. Индекс физического объема по отрасли "Транспорт и складирование" характеризует изменение объемов грузовых и пассажирских перевозок в отчетном периоде по сравнению с базисным и исчисляется на основе средневзвешенного темпа роста доходов от перевозки грузов и пассажиров с учетом дефлятора (изменения тарифов).</w:t>
      </w:r>
    </w:p>
    <w:bookmarkEnd w:id="302"/>
    <w:bookmarkStart w:name="z319" w:id="303"/>
    <w:p>
      <w:pPr>
        <w:spacing w:after="0"/>
        <w:ind w:left="0"/>
        <w:jc w:val="both"/>
      </w:pPr>
      <w:r>
        <w:rPr>
          <w:rFonts w:ascii="Times New Roman"/>
          <w:b w:val="false"/>
          <w:i w:val="false"/>
          <w:color w:val="000000"/>
          <w:sz w:val="28"/>
        </w:rPr>
        <w:t>
      40. При расчете используются доли доходов базисного периода:</w:t>
      </w:r>
    </w:p>
    <w:bookmarkEnd w:id="303"/>
    <w:bookmarkStart w:name="z320" w:id="304"/>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доля доходов грузовых (пассажирских) перевозок каждого отдельного вида транспорта в общей сумме доходов от республиканских грузоперевозок (пассажироперевозок); </w:t>
      </w:r>
    </w:p>
    <w:bookmarkEnd w:id="304"/>
    <w:bookmarkStart w:name="z321" w:id="305"/>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 доля доходов грузовых и пассажирских перевозок в общих доходах от перевозок в республике.</w:t>
      </w:r>
    </w:p>
    <w:bookmarkEnd w:id="305"/>
    <w:bookmarkStart w:name="z322" w:id="306"/>
    <w:p>
      <w:pPr>
        <w:spacing w:after="0"/>
        <w:ind w:left="0"/>
        <w:jc w:val="both"/>
      </w:pPr>
      <w:r>
        <w:rPr>
          <w:rFonts w:ascii="Times New Roman"/>
          <w:b w:val="false"/>
          <w:i w:val="false"/>
          <w:color w:val="000000"/>
          <w:sz w:val="28"/>
        </w:rPr>
        <w:t>
      При расчете индекса физического объема по республике сначала взвешиваются по доле d</w:t>
      </w:r>
      <w:r>
        <w:rPr>
          <w:rFonts w:ascii="Times New Roman"/>
          <w:b w:val="false"/>
          <w:i w:val="false"/>
          <w:color w:val="000000"/>
          <w:vertAlign w:val="subscript"/>
        </w:rPr>
        <w:t>1</w:t>
      </w:r>
      <w:r>
        <w:rPr>
          <w:rFonts w:ascii="Times New Roman"/>
          <w:b w:val="false"/>
          <w:i w:val="false"/>
          <w:color w:val="000000"/>
          <w:sz w:val="28"/>
        </w:rPr>
        <w:t xml:space="preserve"> темпы роста по доходам от перевозки грузов и пассажиров по каждому виду транспорта, затем они суммируются и взвешиваются по доле d</w:t>
      </w:r>
      <w:r>
        <w:rPr>
          <w:rFonts w:ascii="Times New Roman"/>
          <w:b w:val="false"/>
          <w:i w:val="false"/>
          <w:color w:val="000000"/>
          <w:vertAlign w:val="subscript"/>
        </w:rPr>
        <w:t>2</w:t>
      </w:r>
      <w:r>
        <w:rPr>
          <w:rFonts w:ascii="Times New Roman"/>
          <w:b w:val="false"/>
          <w:i w:val="false"/>
          <w:color w:val="000000"/>
          <w:sz w:val="28"/>
        </w:rPr>
        <w:t xml:space="preserve">. Индекс физического объема по республике исчисляется путем суммирования взвешенных в два этапа темпов по доходам от перевозки грузов и пассажиров. </w:t>
      </w:r>
    </w:p>
    <w:bookmarkEnd w:id="306"/>
    <w:bookmarkStart w:name="z323" w:id="307"/>
    <w:p>
      <w:pPr>
        <w:spacing w:after="0"/>
        <w:ind w:left="0"/>
        <w:jc w:val="both"/>
      </w:pPr>
      <w:r>
        <w:rPr>
          <w:rFonts w:ascii="Times New Roman"/>
          <w:b w:val="false"/>
          <w:i w:val="false"/>
          <w:color w:val="000000"/>
          <w:sz w:val="28"/>
        </w:rPr>
        <w:t>
      41. Расчет индекса физического объема осуществляется в следующей последовательности:</w:t>
      </w:r>
    </w:p>
    <w:bookmarkEnd w:id="307"/>
    <w:bookmarkStart w:name="z324" w:id="308"/>
    <w:p>
      <w:pPr>
        <w:spacing w:after="0"/>
        <w:ind w:left="0"/>
        <w:jc w:val="both"/>
      </w:pPr>
      <w:r>
        <w:rPr>
          <w:rFonts w:ascii="Times New Roman"/>
          <w:b w:val="false"/>
          <w:i w:val="false"/>
          <w:color w:val="000000"/>
          <w:sz w:val="28"/>
        </w:rPr>
        <w:t>
      1) объемы доходов от грузо- и пассажироперевозок приводятся в сопоставимые цены путем дефлятирования доходов текущего года индексами цен соответствующих периодов (отношение объемов указанных показателей отчетного периода к базисному с учетом изменения цены). При этом используются индексы цен по видам транспорта, по грузовым и пассажирским перевозкам:</w:t>
      </w:r>
    </w:p>
    <w:bookmarkEnd w:id="308"/>
    <w:bookmarkStart w:name="z325"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452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21200" cy="4826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bookmarkStart w:name="z326" w:id="310"/>
    <w:p>
      <w:pPr>
        <w:spacing w:after="0"/>
        <w:ind w:left="0"/>
        <w:jc w:val="both"/>
      </w:pPr>
      <w:r>
        <w:rPr>
          <w:rFonts w:ascii="Times New Roman"/>
          <w:b w:val="false"/>
          <w:i w:val="false"/>
          <w:color w:val="000000"/>
          <w:sz w:val="28"/>
        </w:rPr>
        <w:t>
      где:</w:t>
      </w:r>
    </w:p>
    <w:bookmarkEnd w:id="310"/>
    <w:bookmarkStart w:name="z327" w:id="311"/>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г</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грузов отдельного вида транспорта;</w:t>
      </w:r>
    </w:p>
    <w:bookmarkEnd w:id="311"/>
    <w:bookmarkStart w:name="z328" w:id="312"/>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г.i</w:t>
      </w:r>
      <w:r>
        <w:rPr>
          <w:rFonts w:ascii="Times New Roman"/>
          <w:b w:val="false"/>
          <w:i w:val="false"/>
          <w:color w:val="000000"/>
          <w:sz w:val="28"/>
        </w:rPr>
        <w:t>- доход от перевозки грузов отдельного вида транспорта в отчетном периоде;</w:t>
      </w:r>
    </w:p>
    <w:bookmarkEnd w:id="312"/>
    <w:bookmarkStart w:name="z329" w:id="313"/>
    <w:p>
      <w:pPr>
        <w:spacing w:after="0"/>
        <w:ind w:left="0"/>
        <w:jc w:val="both"/>
      </w:pPr>
      <w:r>
        <w:rPr>
          <w:rFonts w:ascii="Times New Roman"/>
          <w:b w:val="false"/>
          <w:i w:val="false"/>
          <w:color w:val="000000"/>
          <w:sz w:val="28"/>
        </w:rPr>
        <w:t>
      D0г.i - доход от перевозки грузов отдельного вида транспорта в базисном периоде;</w:t>
      </w:r>
    </w:p>
    <w:bookmarkEnd w:id="313"/>
    <w:bookmarkStart w:name="z330" w:id="314"/>
    <w:p>
      <w:pPr>
        <w:spacing w:after="0"/>
        <w:ind w:left="0"/>
        <w:jc w:val="both"/>
      </w:pPr>
      <w:r>
        <w:rPr>
          <w:rFonts w:ascii="Times New Roman"/>
          <w:b w:val="false"/>
          <w:i w:val="false"/>
          <w:color w:val="000000"/>
          <w:sz w:val="28"/>
        </w:rPr>
        <w:t>
      Iгц - индекс цен на перевозку грузов отдельного вида транспорта;</w:t>
      </w:r>
    </w:p>
    <w:bookmarkEnd w:id="314"/>
    <w:bookmarkStart w:name="z331"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452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21200" cy="469900"/>
                    </a:xfrm>
                    <a:prstGeom prst="rect">
                      <a:avLst/>
                    </a:prstGeom>
                  </pic:spPr>
                </pic:pic>
              </a:graphicData>
            </a:graphic>
          </wp:inline>
        </w:drawing>
      </w:r>
    </w:p>
    <w:p>
      <w:pPr>
        <w:spacing w:after="0"/>
        <w:ind w:left="0"/>
        <w:jc w:val="left"/>
      </w:pPr>
      <w:r>
        <w:rPr>
          <w:rFonts w:ascii="Times New Roman"/>
          <w:b w:val="false"/>
          <w:i w:val="false"/>
          <w:color w:val="000000"/>
          <w:sz w:val="28"/>
        </w:rPr>
        <w:t>(12)</w:t>
      </w:r>
      <w:r>
        <w:br/>
      </w:r>
      <w:r>
        <w:rPr>
          <w:rFonts w:ascii="Times New Roman"/>
          <w:b w:val="false"/>
          <w:i w:val="false"/>
          <w:color w:val="000000"/>
          <w:sz w:val="28"/>
        </w:rPr>
        <w:t>
</w:t>
      </w:r>
    </w:p>
    <w:bookmarkStart w:name="z332" w:id="316"/>
    <w:p>
      <w:pPr>
        <w:spacing w:after="0"/>
        <w:ind w:left="0"/>
        <w:jc w:val="both"/>
      </w:pPr>
      <w:r>
        <w:rPr>
          <w:rFonts w:ascii="Times New Roman"/>
          <w:b w:val="false"/>
          <w:i w:val="false"/>
          <w:color w:val="000000"/>
          <w:sz w:val="28"/>
        </w:rPr>
        <w:t>
      где:</w:t>
      </w:r>
    </w:p>
    <w:bookmarkEnd w:id="316"/>
    <w:bookmarkStart w:name="z333" w:id="317"/>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п</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p>
    <w:bookmarkEnd w:id="317"/>
    <w:bookmarkStart w:name="z334" w:id="318"/>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n.i</w:t>
      </w:r>
      <w:r>
        <w:rPr>
          <w:rFonts w:ascii="Times New Roman"/>
          <w:b w:val="false"/>
          <w:i w:val="false"/>
          <w:color w:val="000000"/>
          <w:sz w:val="28"/>
        </w:rPr>
        <w:t>- доход от перевозки пассажиров отдельного вида транспорта в отчетном периоде;</w:t>
      </w:r>
    </w:p>
    <w:bookmarkEnd w:id="318"/>
    <w:bookmarkStart w:name="z335" w:id="319"/>
    <w:p>
      <w:pPr>
        <w:spacing w:after="0"/>
        <w:ind w:left="0"/>
        <w:jc w:val="both"/>
      </w:pP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perscript"/>
        </w:rPr>
        <w:t>n.i</w:t>
      </w:r>
      <w:r>
        <w:rPr>
          <w:rFonts w:ascii="Times New Roman"/>
          <w:b w:val="false"/>
          <w:i w:val="false"/>
          <w:color w:val="000000"/>
          <w:sz w:val="28"/>
        </w:rPr>
        <w:t xml:space="preserve"> - доход от перевозки пассажиров отдельного вида транспорта в базисном периоде;</w:t>
      </w:r>
    </w:p>
    <w:bookmarkEnd w:id="319"/>
    <w:bookmarkStart w:name="z336" w:id="320"/>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n</w:t>
      </w:r>
      <w:r>
        <w:rPr>
          <w:rFonts w:ascii="Times New Roman"/>
          <w:b w:val="false"/>
          <w:i w:val="false"/>
          <w:color w:val="000000"/>
          <w:vertAlign w:val="subscript"/>
        </w:rPr>
        <w:t>ц</w:t>
      </w:r>
      <w:r>
        <w:rPr>
          <w:rFonts w:ascii="Times New Roman"/>
          <w:b w:val="false"/>
          <w:i w:val="false"/>
          <w:color w:val="000000"/>
          <w:sz w:val="28"/>
        </w:rPr>
        <w:t xml:space="preserve"> - индекс цен на перевозку пассажиров отдельного вида транспорта;</w:t>
      </w:r>
    </w:p>
    <w:bookmarkEnd w:id="320"/>
    <w:bookmarkStart w:name="z337" w:id="321"/>
    <w:p>
      <w:pPr>
        <w:spacing w:after="0"/>
        <w:ind w:left="0"/>
        <w:jc w:val="both"/>
      </w:pPr>
      <w:r>
        <w:rPr>
          <w:rFonts w:ascii="Times New Roman"/>
          <w:b w:val="false"/>
          <w:i w:val="false"/>
          <w:color w:val="000000"/>
          <w:sz w:val="28"/>
        </w:rPr>
        <w:t>
      2) определяется доля доходов грузовых перевозок каждого вида транспорта в республиканских грузоперевозках и доля доходов пассажирских перевозок каждого вида транспорта в республиканских пассажироперевозках:</w:t>
      </w:r>
    </w:p>
    <w:bookmarkEnd w:id="321"/>
    <w:bookmarkStart w:name="z338"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317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0" cy="7620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bookmarkStart w:name="z339" w:id="323"/>
    <w:p>
      <w:pPr>
        <w:spacing w:after="0"/>
        <w:ind w:left="0"/>
        <w:jc w:val="both"/>
      </w:pPr>
      <w:r>
        <w:rPr>
          <w:rFonts w:ascii="Times New Roman"/>
          <w:b w:val="false"/>
          <w:i w:val="false"/>
          <w:color w:val="000000"/>
          <w:sz w:val="28"/>
        </w:rPr>
        <w:t>
      где:</w:t>
      </w:r>
    </w:p>
    <w:bookmarkEnd w:id="323"/>
    <w:bookmarkStart w:name="z340"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каждого вида транспорта;</w:t>
      </w:r>
      <w:r>
        <w:br/>
      </w:r>
      <w:r>
        <w:rPr>
          <w:rFonts w:ascii="Times New Roman"/>
          <w:b w:val="false"/>
          <w:i w:val="false"/>
          <w:color w:val="000000"/>
          <w:sz w:val="28"/>
        </w:rPr>
        <w:t>
</w:t>
      </w:r>
    </w:p>
    <w:bookmarkStart w:name="z341"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2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23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42"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100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03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43"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213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213100" cy="698500"/>
                    </a:xfrm>
                    <a:prstGeom prst="rect">
                      <a:avLst/>
                    </a:prstGeom>
                  </pic:spPr>
                </pic:pic>
              </a:graphicData>
            </a:graphic>
          </wp:inline>
        </w:drawing>
      </w:r>
    </w:p>
    <w:p>
      <w:pPr>
        <w:spacing w:after="0"/>
        <w:ind w:left="0"/>
        <w:jc w:val="left"/>
      </w:pPr>
      <w:r>
        <w:rPr>
          <w:rFonts w:ascii="Times New Roman"/>
          <w:b w:val="false"/>
          <w:i w:val="false"/>
          <w:color w:val="000000"/>
          <w:sz w:val="28"/>
        </w:rPr>
        <w:t>(14)</w:t>
      </w:r>
      <w:r>
        <w:br/>
      </w:r>
      <w:r>
        <w:rPr>
          <w:rFonts w:ascii="Times New Roman"/>
          <w:b w:val="false"/>
          <w:i w:val="false"/>
          <w:color w:val="000000"/>
          <w:sz w:val="28"/>
        </w:rPr>
        <w:t>
</w:t>
      </w:r>
    </w:p>
    <w:bookmarkStart w:name="z344" w:id="328"/>
    <w:p>
      <w:pPr>
        <w:spacing w:after="0"/>
        <w:ind w:left="0"/>
        <w:jc w:val="both"/>
      </w:pPr>
      <w:r>
        <w:rPr>
          <w:rFonts w:ascii="Times New Roman"/>
          <w:b w:val="false"/>
          <w:i w:val="false"/>
          <w:color w:val="000000"/>
          <w:sz w:val="28"/>
        </w:rPr>
        <w:t>
      где:</w:t>
      </w:r>
    </w:p>
    <w:bookmarkEnd w:id="328"/>
    <w:bookmarkStart w:name="z34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762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каждого вида транспорта;</w:t>
      </w: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пассажирским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4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107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79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пассажирским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3) исчисляются взвешенные индексы физического объема доходов от перевозок грузов и пассажиров по доле доходов грузовых (пассажирских) перевозок каждого вида транспорта в республиканских грузовых (пассажирских) перевозках, по доле d1:</w:t>
      </w:r>
    </w:p>
    <w:bookmarkEnd w:id="332"/>
    <w:bookmarkStart w:name="z34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3771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771900" cy="4572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bookmarkStart w:name="z350" w:id="334"/>
    <w:p>
      <w:pPr>
        <w:spacing w:after="0"/>
        <w:ind w:left="0"/>
        <w:jc w:val="both"/>
      </w:pPr>
      <w:r>
        <w:rPr>
          <w:rFonts w:ascii="Times New Roman"/>
          <w:b w:val="false"/>
          <w:i w:val="false"/>
          <w:color w:val="000000"/>
          <w:sz w:val="28"/>
        </w:rPr>
        <w:t>
      где:</w:t>
      </w:r>
    </w:p>
    <w:bookmarkEnd w:id="334"/>
    <w:bookmarkStart w:name="z351"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грузов по доле доходов грузовых перевозок каждого вида транспорта в республиканских грузовых перевозках;</w:t>
      </w:r>
      <w:r>
        <w:br/>
      </w:r>
      <w:r>
        <w:rPr>
          <w:rFonts w:ascii="Times New Roman"/>
          <w:b w:val="false"/>
          <w:i w:val="false"/>
          <w:color w:val="000000"/>
          <w:sz w:val="28"/>
        </w:rPr>
        <w:t>
</w:t>
      </w:r>
    </w:p>
    <w:bookmarkStart w:name="z352"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каждого вида транспорта;</w:t>
      </w:r>
      <w:r>
        <w:br/>
      </w:r>
      <w:r>
        <w:rPr>
          <w:rFonts w:ascii="Times New Roman"/>
          <w:b w:val="false"/>
          <w:i w:val="false"/>
          <w:color w:val="000000"/>
          <w:sz w:val="28"/>
        </w:rPr>
        <w:t>
</w:t>
      </w:r>
    </w:p>
    <w:bookmarkStart w:name="z353"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грузов отдельного вида транспорта;</w:t>
      </w:r>
      <w:r>
        <w:br/>
      </w:r>
      <w:r>
        <w:rPr>
          <w:rFonts w:ascii="Times New Roman"/>
          <w:b w:val="false"/>
          <w:i w:val="false"/>
          <w:color w:val="000000"/>
          <w:sz w:val="28"/>
        </w:rPr>
        <w:t>
</w:t>
      </w:r>
    </w:p>
    <w:bookmarkStart w:name="z35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78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784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bookmarkStart w:name="z355" w:id="339"/>
    <w:p>
      <w:pPr>
        <w:spacing w:after="0"/>
        <w:ind w:left="0"/>
        <w:jc w:val="both"/>
      </w:pPr>
      <w:r>
        <w:rPr>
          <w:rFonts w:ascii="Times New Roman"/>
          <w:b w:val="false"/>
          <w:i w:val="false"/>
          <w:color w:val="000000"/>
          <w:sz w:val="28"/>
        </w:rPr>
        <w:t>
      где:</w:t>
      </w:r>
    </w:p>
    <w:bookmarkEnd w:id="339"/>
    <w:bookmarkStart w:name="z35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пассажиров по доле доходов пассажирских перевозок каждого вида транспорта в республиканских пассажирских перевозках;</w:t>
      </w:r>
      <w:r>
        <w:br/>
      </w:r>
      <w:r>
        <w:rPr>
          <w:rFonts w:ascii="Times New Roman"/>
          <w:b w:val="false"/>
          <w:i w:val="false"/>
          <w:color w:val="000000"/>
          <w:sz w:val="28"/>
        </w:rPr>
        <w:t>
</w:t>
      </w:r>
    </w:p>
    <w:bookmarkStart w:name="z357"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1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11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каждого вида транспорта;</w:t>
      </w:r>
      <w:r>
        <w:br/>
      </w:r>
      <w:r>
        <w:rPr>
          <w:rFonts w:ascii="Times New Roman"/>
          <w:b w:val="false"/>
          <w:i w:val="false"/>
          <w:color w:val="000000"/>
          <w:sz w:val="28"/>
        </w:rPr>
        <w:t>
</w:t>
      </w:r>
    </w:p>
    <w:bookmarkStart w:name="z358"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r>
        <w:br/>
      </w:r>
      <w:r>
        <w:rPr>
          <w:rFonts w:ascii="Times New Roman"/>
          <w:b w:val="false"/>
          <w:i w:val="false"/>
          <w:color w:val="000000"/>
          <w:sz w:val="28"/>
        </w:rPr>
        <w:t>
</w:t>
      </w:r>
    </w:p>
    <w:bookmarkStart w:name="z359" w:id="343"/>
    <w:p>
      <w:pPr>
        <w:spacing w:after="0"/>
        <w:ind w:left="0"/>
        <w:jc w:val="both"/>
      </w:pPr>
      <w:r>
        <w:rPr>
          <w:rFonts w:ascii="Times New Roman"/>
          <w:b w:val="false"/>
          <w:i w:val="false"/>
          <w:color w:val="000000"/>
          <w:sz w:val="28"/>
        </w:rPr>
        <w:t xml:space="preserve">
      4) определяются индексы физического объема доходов грузовых и пассажирских перевозок в отдельности: </w:t>
      </w:r>
    </w:p>
    <w:bookmarkEnd w:id="343"/>
    <w:bookmarkStart w:name="z360"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228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0" cy="4826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bookmarkStart w:name="z361" w:id="345"/>
    <w:p>
      <w:pPr>
        <w:spacing w:after="0"/>
        <w:ind w:left="0"/>
        <w:jc w:val="both"/>
      </w:pPr>
      <w:r>
        <w:rPr>
          <w:rFonts w:ascii="Times New Roman"/>
          <w:b w:val="false"/>
          <w:i w:val="false"/>
          <w:color w:val="000000"/>
          <w:sz w:val="28"/>
        </w:rPr>
        <w:t>
      где:</w:t>
      </w:r>
    </w:p>
    <w:bookmarkEnd w:id="345"/>
    <w:bookmarkStart w:name="z362"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грузов отдельного вида транспорта;</w:t>
      </w:r>
      <w:r>
        <w:br/>
      </w:r>
      <w:r>
        <w:rPr>
          <w:rFonts w:ascii="Times New Roman"/>
          <w:b w:val="false"/>
          <w:i w:val="false"/>
          <w:color w:val="000000"/>
          <w:sz w:val="28"/>
        </w:rPr>
        <w:t>
</w:t>
      </w:r>
    </w:p>
    <w:bookmarkStart w:name="z363"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1092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92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взвешенных индексов физического объема доходов от перевозок грузов;</w:t>
      </w:r>
      <w:r>
        <w:br/>
      </w:r>
      <w:r>
        <w:rPr>
          <w:rFonts w:ascii="Times New Roman"/>
          <w:b w:val="false"/>
          <w:i w:val="false"/>
          <w:color w:val="000000"/>
          <w:sz w:val="28"/>
        </w:rPr>
        <w:t>
</w:t>
      </w:r>
    </w:p>
    <w:bookmarkStart w:name="z364"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223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35200" cy="558800"/>
                    </a:xfrm>
                    <a:prstGeom prst="rect">
                      <a:avLst/>
                    </a:prstGeom>
                  </pic:spPr>
                </pic:pic>
              </a:graphicData>
            </a:graphic>
          </wp:inline>
        </w:drawing>
      </w:r>
    </w:p>
    <w:p>
      <w:pPr>
        <w:spacing w:after="0"/>
        <w:ind w:left="0"/>
        <w:jc w:val="left"/>
      </w:pPr>
      <w:r>
        <w:rPr>
          <w:rFonts w:ascii="Times New Roman"/>
          <w:b w:val="false"/>
          <w:i w:val="false"/>
          <w:color w:val="000000"/>
          <w:sz w:val="28"/>
        </w:rPr>
        <w:t>. (18)</w:t>
      </w:r>
      <w:r>
        <w:br/>
      </w:r>
      <w:r>
        <w:rPr>
          <w:rFonts w:ascii="Times New Roman"/>
          <w:b w:val="false"/>
          <w:i w:val="false"/>
          <w:color w:val="000000"/>
          <w:sz w:val="28"/>
        </w:rPr>
        <w:t>
</w:t>
      </w:r>
    </w:p>
    <w:bookmarkStart w:name="z365" w:id="349"/>
    <w:p>
      <w:pPr>
        <w:spacing w:after="0"/>
        <w:ind w:left="0"/>
        <w:jc w:val="both"/>
      </w:pPr>
      <w:r>
        <w:rPr>
          <w:rFonts w:ascii="Times New Roman"/>
          <w:b w:val="false"/>
          <w:i w:val="false"/>
          <w:color w:val="000000"/>
          <w:sz w:val="28"/>
        </w:rPr>
        <w:t>
      где:</w:t>
      </w:r>
    </w:p>
    <w:bookmarkEnd w:id="349"/>
    <w:bookmarkStart w:name="z366"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106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66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взвешенных индексов физического объема доходов от перевозок пассажиров;</w:t>
      </w:r>
      <w:r>
        <w:br/>
      </w:r>
      <w:r>
        <w:rPr>
          <w:rFonts w:ascii="Times New Roman"/>
          <w:b w:val="false"/>
          <w:i w:val="false"/>
          <w:color w:val="000000"/>
          <w:sz w:val="28"/>
        </w:rPr>
        <w:t>
</w:t>
      </w:r>
    </w:p>
    <w:bookmarkStart w:name="z368" w:id="352"/>
    <w:p>
      <w:pPr>
        <w:spacing w:after="0"/>
        <w:ind w:left="0"/>
        <w:jc w:val="both"/>
      </w:pPr>
      <w:r>
        <w:rPr>
          <w:rFonts w:ascii="Times New Roman"/>
          <w:b w:val="false"/>
          <w:i w:val="false"/>
          <w:color w:val="000000"/>
          <w:sz w:val="28"/>
        </w:rPr>
        <w:t>
      5) определяется доля доходов грузовых перевозок по всем видам транспорта в общих доходах от перевозок грузов и пассажиров и доля доходов пассажирских перевозок по всем видам транспорта в общих доходах от перевозок грузов и пассажиров:</w:t>
      </w:r>
    </w:p>
    <w:bookmarkEnd w:id="352"/>
    <w:bookmarkStart w:name="z369"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377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771900" cy="5207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bookmarkStart w:name="z370" w:id="354"/>
    <w:p>
      <w:pPr>
        <w:spacing w:after="0"/>
        <w:ind w:left="0"/>
        <w:jc w:val="both"/>
      </w:pPr>
      <w:r>
        <w:rPr>
          <w:rFonts w:ascii="Times New Roman"/>
          <w:b w:val="false"/>
          <w:i w:val="false"/>
          <w:color w:val="000000"/>
          <w:sz w:val="28"/>
        </w:rPr>
        <w:t>
      где:</w:t>
      </w:r>
    </w:p>
    <w:bookmarkEnd w:id="354"/>
    <w:bookmarkStart w:name="z371"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по республике;</w:t>
      </w:r>
      <w:r>
        <w:br/>
      </w:r>
      <w:r>
        <w:rPr>
          <w:rFonts w:ascii="Times New Roman"/>
          <w:b w:val="false"/>
          <w:i w:val="false"/>
          <w:color w:val="000000"/>
          <w:sz w:val="28"/>
        </w:rPr>
        <w:t>
</w:t>
      </w:r>
    </w:p>
    <w:bookmarkStart w:name="z372"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перевозкам по республике за соответствующий период предыдущего года;</w:t>
      </w:r>
      <w:r>
        <w:br/>
      </w:r>
      <w:r>
        <w:rPr>
          <w:rFonts w:ascii="Times New Roman"/>
          <w:b w:val="false"/>
          <w:i w:val="false"/>
          <w:color w:val="000000"/>
          <w:sz w:val="28"/>
        </w:rPr>
        <w:t>
</w:t>
      </w:r>
    </w:p>
    <w:bookmarkStart w:name="z373"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и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4"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79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797300" cy="444500"/>
                    </a:xfrm>
                    <a:prstGeom prst="rect">
                      <a:avLst/>
                    </a:prstGeom>
                  </pic:spPr>
                </pic:pic>
              </a:graphicData>
            </a:graphic>
          </wp:inline>
        </w:drawing>
      </w:r>
    </w:p>
    <w:p>
      <w:pPr>
        <w:spacing w:after="0"/>
        <w:ind w:left="0"/>
        <w:jc w:val="left"/>
      </w:pPr>
      <w:r>
        <w:rPr>
          <w:rFonts w:ascii="Times New Roman"/>
          <w:b w:val="false"/>
          <w:i w:val="false"/>
          <w:color w:val="000000"/>
          <w:sz w:val="28"/>
        </w:rPr>
        <w:t>(20)</w:t>
      </w:r>
      <w:r>
        <w:br/>
      </w:r>
      <w:r>
        <w:rPr>
          <w:rFonts w:ascii="Times New Roman"/>
          <w:b w:val="false"/>
          <w:i w:val="false"/>
          <w:color w:val="000000"/>
          <w:sz w:val="28"/>
        </w:rPr>
        <w:t>
</w:t>
      </w:r>
    </w:p>
    <w:bookmarkStart w:name="z375" w:id="359"/>
    <w:p>
      <w:pPr>
        <w:spacing w:after="0"/>
        <w:ind w:left="0"/>
        <w:jc w:val="both"/>
      </w:pPr>
      <w:r>
        <w:rPr>
          <w:rFonts w:ascii="Times New Roman"/>
          <w:b w:val="false"/>
          <w:i w:val="false"/>
          <w:color w:val="000000"/>
          <w:sz w:val="28"/>
        </w:rPr>
        <w:t>
      где:</w:t>
      </w:r>
    </w:p>
    <w:bookmarkEnd w:id="359"/>
    <w:bookmarkStart w:name="z376"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по республике;</w:t>
      </w:r>
      <w:r>
        <w:br/>
      </w:r>
      <w:r>
        <w:rPr>
          <w:rFonts w:ascii="Times New Roman"/>
          <w:b w:val="false"/>
          <w:i w:val="false"/>
          <w:color w:val="000000"/>
          <w:sz w:val="28"/>
        </w:rPr>
        <w:t>
</w:t>
      </w:r>
    </w:p>
    <w:bookmarkStart w:name="z377"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8"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и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9" w:id="363"/>
    <w:p>
      <w:pPr>
        <w:spacing w:after="0"/>
        <w:ind w:left="0"/>
        <w:jc w:val="both"/>
      </w:pPr>
      <w:r>
        <w:rPr>
          <w:rFonts w:ascii="Times New Roman"/>
          <w:b w:val="false"/>
          <w:i w:val="false"/>
          <w:color w:val="000000"/>
          <w:sz w:val="28"/>
        </w:rPr>
        <w:t>
      6) исчисляются взвешенные индексы физического объема доходов от перевозок грузов и пассажиров по республике по доле доходов грузовых (пассажирских) перевозок всех видов транспорта в республиканских перевозках, по доле d2:</w:t>
      </w:r>
    </w:p>
    <w:bookmarkEnd w:id="363"/>
    <w:bookmarkStart w:name="z380"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372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721100" cy="4572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bookmarkStart w:name="z381" w:id="365"/>
    <w:p>
      <w:pPr>
        <w:spacing w:after="0"/>
        <w:ind w:left="0"/>
        <w:jc w:val="both"/>
      </w:pPr>
      <w:r>
        <w:rPr>
          <w:rFonts w:ascii="Times New Roman"/>
          <w:b w:val="false"/>
          <w:i w:val="false"/>
          <w:color w:val="000000"/>
          <w:sz w:val="28"/>
        </w:rPr>
        <w:t>
      где:</w:t>
      </w:r>
    </w:p>
    <w:bookmarkEnd w:id="365"/>
    <w:bookmarkStart w:name="z382"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грузов;</w:t>
      </w:r>
      <w:r>
        <w:br/>
      </w:r>
      <w:r>
        <w:rPr>
          <w:rFonts w:ascii="Times New Roman"/>
          <w:b w:val="false"/>
          <w:i w:val="false"/>
          <w:color w:val="000000"/>
          <w:sz w:val="28"/>
        </w:rPr>
        <w:t>
</w:t>
      </w:r>
    </w:p>
    <w:bookmarkStart w:name="z383"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по республике;</w:t>
      </w:r>
      <w:r>
        <w:br/>
      </w:r>
      <w:r>
        <w:rPr>
          <w:rFonts w:ascii="Times New Roman"/>
          <w:b w:val="false"/>
          <w:i w:val="false"/>
          <w:color w:val="000000"/>
          <w:sz w:val="28"/>
        </w:rPr>
        <w:t>
</w:t>
      </w:r>
    </w:p>
    <w:bookmarkStart w:name="z384"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грузов отдельного вида транспорта;</w:t>
      </w:r>
      <w:r>
        <w:br/>
      </w:r>
      <w:r>
        <w:rPr>
          <w:rFonts w:ascii="Times New Roman"/>
          <w:b w:val="false"/>
          <w:i w:val="false"/>
          <w:color w:val="000000"/>
          <w:sz w:val="28"/>
        </w:rPr>
        <w:t>
</w:t>
      </w:r>
    </w:p>
    <w:bookmarkStart w:name="z385"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372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721100" cy="457200"/>
                    </a:xfrm>
                    <a:prstGeom prst="rect">
                      <a:avLst/>
                    </a:prstGeom>
                  </pic:spPr>
                </pic:pic>
              </a:graphicData>
            </a:graphic>
          </wp:inline>
        </w:drawing>
      </w:r>
    </w:p>
    <w:p>
      <w:pPr>
        <w:spacing w:after="0"/>
        <w:ind w:left="0"/>
        <w:jc w:val="left"/>
      </w:pPr>
      <w:r>
        <w:rPr>
          <w:rFonts w:ascii="Times New Roman"/>
          <w:b w:val="false"/>
          <w:i w:val="false"/>
          <w:color w:val="000000"/>
          <w:sz w:val="28"/>
        </w:rPr>
        <w:t>(22)</w:t>
      </w:r>
      <w:r>
        <w:br/>
      </w:r>
      <w:r>
        <w:rPr>
          <w:rFonts w:ascii="Times New Roman"/>
          <w:b w:val="false"/>
          <w:i w:val="false"/>
          <w:color w:val="000000"/>
          <w:sz w:val="28"/>
        </w:rPr>
        <w:t>
</w:t>
      </w:r>
    </w:p>
    <w:bookmarkStart w:name="z386" w:id="370"/>
    <w:p>
      <w:pPr>
        <w:spacing w:after="0"/>
        <w:ind w:left="0"/>
        <w:jc w:val="both"/>
      </w:pPr>
      <w:r>
        <w:rPr>
          <w:rFonts w:ascii="Times New Roman"/>
          <w:b w:val="false"/>
          <w:i w:val="false"/>
          <w:color w:val="000000"/>
          <w:sz w:val="28"/>
        </w:rPr>
        <w:t>
      где:</w:t>
      </w:r>
    </w:p>
    <w:bookmarkEnd w:id="370"/>
    <w:bookmarkStart w:name="z387"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88"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по республике;</w:t>
      </w:r>
      <w:r>
        <w:br/>
      </w:r>
      <w:r>
        <w:rPr>
          <w:rFonts w:ascii="Times New Roman"/>
          <w:b w:val="false"/>
          <w:i w:val="false"/>
          <w:color w:val="000000"/>
          <w:sz w:val="28"/>
        </w:rPr>
        <w:t>
</w:t>
      </w:r>
    </w:p>
    <w:bookmarkStart w:name="z389"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50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08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r>
        <w:br/>
      </w:r>
      <w:r>
        <w:rPr>
          <w:rFonts w:ascii="Times New Roman"/>
          <w:b w:val="false"/>
          <w:i w:val="false"/>
          <w:color w:val="000000"/>
          <w:sz w:val="28"/>
        </w:rPr>
        <w:t>
</w:t>
      </w:r>
    </w:p>
    <w:bookmarkStart w:name="z390" w:id="374"/>
    <w:p>
      <w:pPr>
        <w:spacing w:after="0"/>
        <w:ind w:left="0"/>
        <w:jc w:val="both"/>
      </w:pPr>
      <w:r>
        <w:rPr>
          <w:rFonts w:ascii="Times New Roman"/>
          <w:b w:val="false"/>
          <w:i w:val="false"/>
          <w:color w:val="000000"/>
          <w:sz w:val="28"/>
        </w:rPr>
        <w:t>
      7) определяется индекс физического объема по республике (включающий и индекс по вспомогательной и дополнительной транспортной деятельности):</w:t>
      </w:r>
    </w:p>
    <w:bookmarkEnd w:id="374"/>
    <w:bookmarkStart w:name="z391"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331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14700" cy="482600"/>
                    </a:xfrm>
                    <a:prstGeom prst="rect">
                      <a:avLst/>
                    </a:prstGeom>
                  </pic:spPr>
                </pic:pic>
              </a:graphicData>
            </a:graphic>
          </wp:inline>
        </w:drawing>
      </w:r>
    </w:p>
    <w:p>
      <w:pPr>
        <w:spacing w:after="0"/>
        <w:ind w:left="0"/>
        <w:jc w:val="left"/>
      </w:pPr>
      <w:r>
        <w:rPr>
          <w:rFonts w:ascii="Times New Roman"/>
          <w:b w:val="false"/>
          <w:i w:val="false"/>
          <w:color w:val="000000"/>
          <w:sz w:val="28"/>
        </w:rPr>
        <w:t>(23)</w:t>
      </w:r>
      <w:r>
        <w:br/>
      </w:r>
      <w:r>
        <w:rPr>
          <w:rFonts w:ascii="Times New Roman"/>
          <w:b w:val="false"/>
          <w:i w:val="false"/>
          <w:color w:val="000000"/>
          <w:sz w:val="28"/>
        </w:rPr>
        <w:t>
</w:t>
      </w:r>
    </w:p>
    <w:bookmarkStart w:name="z392" w:id="376"/>
    <w:p>
      <w:pPr>
        <w:spacing w:after="0"/>
        <w:ind w:left="0"/>
        <w:jc w:val="both"/>
      </w:pPr>
      <w:r>
        <w:rPr>
          <w:rFonts w:ascii="Times New Roman"/>
          <w:b w:val="false"/>
          <w:i w:val="false"/>
          <w:color w:val="000000"/>
          <w:sz w:val="28"/>
        </w:rPr>
        <w:t>
      где:</w:t>
      </w:r>
    </w:p>
    <w:bookmarkEnd w:id="376"/>
    <w:bookmarkStart w:name="z393"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по республике;</w:t>
      </w:r>
      <w:r>
        <w:br/>
      </w:r>
      <w:r>
        <w:rPr>
          <w:rFonts w:ascii="Times New Roman"/>
          <w:b w:val="false"/>
          <w:i w:val="false"/>
          <w:color w:val="000000"/>
          <w:sz w:val="28"/>
        </w:rPr>
        <w:t>
</w:t>
      </w:r>
    </w:p>
    <w:bookmarkStart w:name="z394"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грузов;</w:t>
      </w:r>
      <w:r>
        <w:br/>
      </w:r>
      <w:r>
        <w:rPr>
          <w:rFonts w:ascii="Times New Roman"/>
          <w:b w:val="false"/>
          <w:i w:val="false"/>
          <w:color w:val="000000"/>
          <w:sz w:val="28"/>
        </w:rPr>
        <w:t>
</w:t>
      </w:r>
    </w:p>
    <w:bookmarkStart w:name="z395"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96" w:id="380"/>
    <w:p>
      <w:pPr>
        <w:spacing w:after="0"/>
        <w:ind w:left="0"/>
        <w:jc w:val="left"/>
      </w:pPr>
      <w:r>
        <w:rPr>
          <w:rFonts w:ascii="Times New Roman"/>
          <w:b/>
          <w:i w:val="false"/>
          <w:color w:val="000000"/>
        </w:rPr>
        <w:t xml:space="preserve"> Глава 12. Расчет валового регионального продукта отрасли "Транспорт и складирование"</w:t>
      </w:r>
    </w:p>
    <w:bookmarkEnd w:id="380"/>
    <w:bookmarkStart w:name="z397" w:id="381"/>
    <w:p>
      <w:pPr>
        <w:spacing w:after="0"/>
        <w:ind w:left="0"/>
        <w:jc w:val="both"/>
      </w:pPr>
      <w:r>
        <w:rPr>
          <w:rFonts w:ascii="Times New Roman"/>
          <w:b w:val="false"/>
          <w:i w:val="false"/>
          <w:color w:val="000000"/>
          <w:sz w:val="28"/>
        </w:rPr>
        <w:t xml:space="preserve">
      42. По статистике транспорта для системы национальных счетов для расчета валового регионального продукта формируются данные по выпуску и индексы физического объема по областям. </w:t>
      </w:r>
    </w:p>
    <w:bookmarkEnd w:id="381"/>
    <w:bookmarkStart w:name="z398" w:id="382"/>
    <w:p>
      <w:pPr>
        <w:spacing w:after="0"/>
        <w:ind w:left="0"/>
        <w:jc w:val="both"/>
      </w:pPr>
      <w:r>
        <w:rPr>
          <w:rFonts w:ascii="Times New Roman"/>
          <w:b w:val="false"/>
          <w:i w:val="false"/>
          <w:color w:val="000000"/>
          <w:sz w:val="28"/>
        </w:rPr>
        <w:t>
      Указанные показатели формируются по следующим видам транспорта:</w:t>
      </w:r>
    </w:p>
    <w:bookmarkEnd w:id="382"/>
    <w:bookmarkStart w:name="z399" w:id="383"/>
    <w:p>
      <w:pPr>
        <w:spacing w:after="0"/>
        <w:ind w:left="0"/>
        <w:jc w:val="both"/>
      </w:pPr>
      <w:r>
        <w:rPr>
          <w:rFonts w:ascii="Times New Roman"/>
          <w:b w:val="false"/>
          <w:i w:val="false"/>
          <w:color w:val="000000"/>
          <w:sz w:val="28"/>
        </w:rPr>
        <w:t>
      1) выпуск от перевозки грузов железнодорожным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3"/>
    <w:bookmarkStart w:name="z400" w:id="384"/>
    <w:p>
      <w:pPr>
        <w:spacing w:after="0"/>
        <w:ind w:left="0"/>
        <w:jc w:val="both"/>
      </w:pPr>
      <w:r>
        <w:rPr>
          <w:rFonts w:ascii="Times New Roman"/>
          <w:b w:val="false"/>
          <w:i w:val="false"/>
          <w:color w:val="000000"/>
          <w:sz w:val="28"/>
        </w:rPr>
        <w:t>
      2) выпуск от перевозки пассажиров железнодорожным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4"/>
    <w:bookmarkStart w:name="z401" w:id="385"/>
    <w:p>
      <w:pPr>
        <w:spacing w:after="0"/>
        <w:ind w:left="0"/>
        <w:jc w:val="both"/>
      </w:pPr>
      <w:r>
        <w:rPr>
          <w:rFonts w:ascii="Times New Roman"/>
          <w:b w:val="false"/>
          <w:i w:val="false"/>
          <w:color w:val="000000"/>
          <w:sz w:val="28"/>
        </w:rPr>
        <w:t>
      3) выпуск от перевозки грузов автомобильного транспорта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85"/>
    <w:bookmarkStart w:name="z402" w:id="386"/>
    <w:p>
      <w:pPr>
        <w:spacing w:after="0"/>
        <w:ind w:left="0"/>
        <w:jc w:val="both"/>
      </w:pPr>
      <w:r>
        <w:rPr>
          <w:rFonts w:ascii="Times New Roman"/>
          <w:b w:val="false"/>
          <w:i w:val="false"/>
          <w:color w:val="000000"/>
          <w:sz w:val="28"/>
        </w:rPr>
        <w:t>
      4) выпуск от перевозки пассажиров автомобильным и городским рельсовым транспортом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86"/>
    <w:bookmarkStart w:name="z403" w:id="387"/>
    <w:p>
      <w:pPr>
        <w:spacing w:after="0"/>
        <w:ind w:left="0"/>
        <w:jc w:val="both"/>
      </w:pPr>
      <w:r>
        <w:rPr>
          <w:rFonts w:ascii="Times New Roman"/>
          <w:b w:val="false"/>
          <w:i w:val="false"/>
          <w:color w:val="000000"/>
          <w:sz w:val="28"/>
        </w:rPr>
        <w:t>
      5) выпуск от транспортировки грузов трубопроводным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7"/>
    <w:bookmarkStart w:name="z404" w:id="388"/>
    <w:p>
      <w:pPr>
        <w:spacing w:after="0"/>
        <w:ind w:left="0"/>
        <w:jc w:val="both"/>
      </w:pPr>
      <w:r>
        <w:rPr>
          <w:rFonts w:ascii="Times New Roman"/>
          <w:b w:val="false"/>
          <w:i w:val="false"/>
          <w:color w:val="000000"/>
          <w:sz w:val="28"/>
        </w:rPr>
        <w:t>
      6) выпуск от перевозки грузов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8"/>
    <w:bookmarkStart w:name="z405" w:id="389"/>
    <w:p>
      <w:pPr>
        <w:spacing w:after="0"/>
        <w:ind w:left="0"/>
        <w:jc w:val="both"/>
      </w:pPr>
      <w:r>
        <w:rPr>
          <w:rFonts w:ascii="Times New Roman"/>
          <w:b w:val="false"/>
          <w:i w:val="false"/>
          <w:color w:val="000000"/>
          <w:sz w:val="28"/>
        </w:rPr>
        <w:t>
      7) выпуск от перевозки пассажиров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9"/>
    <w:bookmarkStart w:name="z406" w:id="390"/>
    <w:p>
      <w:pPr>
        <w:spacing w:after="0"/>
        <w:ind w:left="0"/>
        <w:jc w:val="both"/>
      </w:pPr>
      <w:r>
        <w:rPr>
          <w:rFonts w:ascii="Times New Roman"/>
          <w:b w:val="false"/>
          <w:i w:val="false"/>
          <w:color w:val="000000"/>
          <w:sz w:val="28"/>
        </w:rPr>
        <w:t>
      8) выпуск от перевозки грузов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0"/>
    <w:bookmarkStart w:name="z407" w:id="391"/>
    <w:p>
      <w:pPr>
        <w:spacing w:after="0"/>
        <w:ind w:left="0"/>
        <w:jc w:val="both"/>
      </w:pPr>
      <w:r>
        <w:rPr>
          <w:rFonts w:ascii="Times New Roman"/>
          <w:b w:val="false"/>
          <w:i w:val="false"/>
          <w:color w:val="000000"/>
          <w:sz w:val="28"/>
        </w:rPr>
        <w:t>
      9) выпуск от перевозки пассажиров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1"/>
    <w:bookmarkStart w:name="z408" w:id="392"/>
    <w:p>
      <w:pPr>
        <w:spacing w:after="0"/>
        <w:ind w:left="0"/>
        <w:jc w:val="both"/>
      </w:pPr>
      <w:r>
        <w:rPr>
          <w:rFonts w:ascii="Times New Roman"/>
          <w:b w:val="false"/>
          <w:i w:val="false"/>
          <w:color w:val="000000"/>
          <w:sz w:val="28"/>
        </w:rPr>
        <w:t>
      10) выпуск от перевозки грузов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2"/>
    <w:bookmarkStart w:name="z409" w:id="393"/>
    <w:p>
      <w:pPr>
        <w:spacing w:after="0"/>
        <w:ind w:left="0"/>
        <w:jc w:val="both"/>
      </w:pPr>
      <w:r>
        <w:rPr>
          <w:rFonts w:ascii="Times New Roman"/>
          <w:b w:val="false"/>
          <w:i w:val="false"/>
          <w:color w:val="000000"/>
          <w:sz w:val="28"/>
        </w:rPr>
        <w:t>
      11) выпуск от перевозки пассажиров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3"/>
    <w:bookmarkStart w:name="z410" w:id="394"/>
    <w:p>
      <w:pPr>
        <w:spacing w:after="0"/>
        <w:ind w:left="0"/>
        <w:jc w:val="both"/>
      </w:pPr>
      <w:r>
        <w:rPr>
          <w:rFonts w:ascii="Times New Roman"/>
          <w:b w:val="false"/>
          <w:i w:val="false"/>
          <w:color w:val="000000"/>
          <w:sz w:val="28"/>
        </w:rPr>
        <w:t>
      12) выпуск от вспомогательной транспортной деятельности (распределяется по областям по отчетным данным предприятий по общегосударственному статистическому наблюдению годовой периодичности о работе соответствующих видов транспорта (на ежемесячной основе распределение осуществляется пропорционально месяцам года – 1/12)).</w:t>
      </w:r>
    </w:p>
    <w:bookmarkEnd w:id="394"/>
    <w:bookmarkStart w:name="z411" w:id="395"/>
    <w:p>
      <w:pPr>
        <w:spacing w:after="0"/>
        <w:ind w:left="0"/>
        <w:jc w:val="both"/>
      </w:pPr>
      <w:r>
        <w:rPr>
          <w:rFonts w:ascii="Times New Roman"/>
          <w:b w:val="false"/>
          <w:i w:val="false"/>
          <w:color w:val="000000"/>
          <w:sz w:val="28"/>
        </w:rPr>
        <w:t xml:space="preserve">
      43. Индекс физического объема услуг транспорта рассчитывается отдельно по каждому виду вышеперечисленных транспортных услуг, по каждой области отдельно: </w:t>
      </w:r>
    </w:p>
    <w:bookmarkEnd w:id="395"/>
    <w:bookmarkStart w:name="z412" w:id="396"/>
    <w:p>
      <w:pPr>
        <w:spacing w:after="0"/>
        <w:ind w:left="0"/>
        <w:jc w:val="both"/>
      </w:pPr>
      <w:r>
        <w:rPr>
          <w:rFonts w:ascii="Times New Roman"/>
          <w:b w:val="false"/>
          <w:i w:val="false"/>
          <w:color w:val="000000"/>
          <w:sz w:val="28"/>
        </w:rPr>
        <w:t>
      1) рассчитывается индекс физического объема в целом по транспорту по каждой области путем взвешивания соответствующих индексов физического объема по каждому виду услуг транспорта:</w:t>
      </w:r>
    </w:p>
    <w:bookmarkEnd w:id="396"/>
    <w:bookmarkStart w:name="z413"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350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05200" cy="647700"/>
                    </a:xfrm>
                    <a:prstGeom prst="rect">
                      <a:avLst/>
                    </a:prstGeom>
                  </pic:spPr>
                </pic:pic>
              </a:graphicData>
            </a:graphic>
          </wp:inline>
        </w:drawing>
      </w:r>
    </w:p>
    <w:p>
      <w:pPr>
        <w:spacing w:after="0"/>
        <w:ind w:left="0"/>
        <w:jc w:val="left"/>
      </w:pPr>
      <w:r>
        <w:rPr>
          <w:rFonts w:ascii="Times New Roman"/>
          <w:b w:val="false"/>
          <w:i w:val="false"/>
          <w:color w:val="000000"/>
          <w:sz w:val="28"/>
        </w:rPr>
        <w:t>, (24)</w:t>
      </w:r>
      <w:r>
        <w:br/>
      </w:r>
      <w:r>
        <w:rPr>
          <w:rFonts w:ascii="Times New Roman"/>
          <w:b w:val="false"/>
          <w:i w:val="false"/>
          <w:color w:val="000000"/>
          <w:sz w:val="28"/>
        </w:rPr>
        <w:t>
</w:t>
      </w:r>
    </w:p>
    <w:bookmarkStart w:name="z414" w:id="398"/>
    <w:p>
      <w:pPr>
        <w:spacing w:after="0"/>
        <w:ind w:left="0"/>
        <w:jc w:val="both"/>
      </w:pPr>
      <w:r>
        <w:rPr>
          <w:rFonts w:ascii="Times New Roman"/>
          <w:b w:val="false"/>
          <w:i w:val="false"/>
          <w:color w:val="000000"/>
          <w:sz w:val="28"/>
        </w:rPr>
        <w:t>
      где:</w:t>
      </w:r>
    </w:p>
    <w:bookmarkEnd w:id="398"/>
    <w:bookmarkStart w:name="z415" w:id="399"/>
    <w:p>
      <w:pPr>
        <w:spacing w:after="0"/>
        <w:ind w:left="0"/>
        <w:jc w:val="both"/>
      </w:pPr>
      <w:r>
        <w:rPr>
          <w:rFonts w:ascii="Times New Roman"/>
          <w:b w:val="false"/>
          <w:i w:val="false"/>
          <w:color w:val="000000"/>
          <w:sz w:val="28"/>
        </w:rPr>
        <w:t>
      ИФО – индекс физического объема по определенному виду деятельности;</w:t>
      </w:r>
    </w:p>
    <w:bookmarkEnd w:id="399"/>
    <w:bookmarkStart w:name="z416" w:id="40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В</w:t>
      </w:r>
      <w:r>
        <w:rPr>
          <w:rFonts w:ascii="Times New Roman"/>
          <w:b w:val="false"/>
          <w:i w:val="false"/>
          <w:color w:val="000000"/>
          <w:vertAlign w:val="subscript"/>
        </w:rPr>
        <w:t>0</w:t>
      </w:r>
      <w:r>
        <w:rPr>
          <w:rFonts w:ascii="Times New Roman"/>
          <w:b w:val="false"/>
          <w:i w:val="false"/>
          <w:color w:val="000000"/>
          <w:sz w:val="28"/>
        </w:rPr>
        <w:t xml:space="preserve"> – выпуск в отчетном и базисном периодах;</w:t>
      </w:r>
    </w:p>
    <w:bookmarkEnd w:id="400"/>
    <w:bookmarkStart w:name="z417" w:id="40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цен</w:t>
      </w:r>
      <w:r>
        <w:rPr>
          <w:rFonts w:ascii="Times New Roman"/>
          <w:b w:val="false"/>
          <w:i w:val="false"/>
          <w:color w:val="000000"/>
          <w:sz w:val="28"/>
        </w:rPr>
        <w:t xml:space="preserve"> – индекс цен (тарифов) в отчетном периоде к базисному периоду.</w:t>
      </w:r>
    </w:p>
    <w:bookmarkEnd w:id="401"/>
    <w:bookmarkStart w:name="z418" w:id="402"/>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xml:space="preserve"> = ИФО</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xml:space="preserve"> * Д</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xml:space="preserve"> + … + ИФО</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Д</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(25)</w:t>
      </w:r>
    </w:p>
    <w:bookmarkEnd w:id="402"/>
    <w:bookmarkStart w:name="z419" w:id="403"/>
    <w:p>
      <w:pPr>
        <w:spacing w:after="0"/>
        <w:ind w:left="0"/>
        <w:jc w:val="both"/>
      </w:pPr>
      <w:r>
        <w:rPr>
          <w:rFonts w:ascii="Times New Roman"/>
          <w:b w:val="false"/>
          <w:i w:val="false"/>
          <w:color w:val="000000"/>
          <w:sz w:val="28"/>
        </w:rPr>
        <w:t>
      где:</w:t>
      </w:r>
    </w:p>
    <w:bookmarkEnd w:id="403"/>
    <w:bookmarkStart w:name="z420" w:id="404"/>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взвешенный индекс физического объема по статистике транспорта по каждой области;</w:t>
      </w:r>
    </w:p>
    <w:bookmarkEnd w:id="404"/>
    <w:bookmarkStart w:name="z421" w:id="405"/>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ИФО</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индекс физического объема по определенному виду деятельности;</w:t>
      </w:r>
    </w:p>
    <w:bookmarkEnd w:id="405"/>
    <w:bookmarkStart w:name="z422" w:id="40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Д</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доля определенного вида деятельности в общем объеме выпуска области в базисном периоде;</w:t>
      </w:r>
    </w:p>
    <w:bookmarkEnd w:id="406"/>
    <w:bookmarkStart w:name="z423" w:id="407"/>
    <w:p>
      <w:pPr>
        <w:spacing w:after="0"/>
        <w:ind w:left="0"/>
        <w:jc w:val="both"/>
      </w:pPr>
      <w:r>
        <w:rPr>
          <w:rFonts w:ascii="Times New Roman"/>
          <w:b w:val="false"/>
          <w:i w:val="false"/>
          <w:color w:val="000000"/>
          <w:sz w:val="28"/>
        </w:rPr>
        <w:t>
      2) рассчитывается взвешенный индекс физического объема по статистике транспорта в целом по республике:</w:t>
      </w:r>
    </w:p>
    <w:bookmarkEnd w:id="407"/>
    <w:bookmarkStart w:name="z424" w:id="408"/>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ст</w:t>
      </w:r>
      <w:r>
        <w:rPr>
          <w:rFonts w:ascii="Times New Roman"/>
          <w:b w:val="false"/>
          <w:i w:val="false"/>
          <w:color w:val="000000"/>
          <w:sz w:val="28"/>
        </w:rPr>
        <w:t xml:space="preserve"> = ИФО</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xml:space="preserve"> *Д</w:t>
      </w:r>
      <w:r>
        <w:rPr>
          <w:rFonts w:ascii="Times New Roman"/>
          <w:b w:val="false"/>
          <w:i w:val="false"/>
          <w:color w:val="000000"/>
          <w:vertAlign w:val="subscript"/>
        </w:rPr>
        <w:t>обл1</w:t>
      </w:r>
      <w:r>
        <w:rPr>
          <w:rFonts w:ascii="Times New Roman"/>
          <w:b w:val="false"/>
          <w:i w:val="false"/>
          <w:color w:val="000000"/>
          <w:sz w:val="28"/>
        </w:rPr>
        <w:t xml:space="preserve"> + … ИФО</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Д</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(26)</w:t>
      </w:r>
    </w:p>
    <w:bookmarkEnd w:id="408"/>
    <w:bookmarkStart w:name="z425" w:id="409"/>
    <w:p>
      <w:pPr>
        <w:spacing w:after="0"/>
        <w:ind w:left="0"/>
        <w:jc w:val="both"/>
      </w:pPr>
      <w:r>
        <w:rPr>
          <w:rFonts w:ascii="Times New Roman"/>
          <w:b w:val="false"/>
          <w:i w:val="false"/>
          <w:color w:val="000000"/>
          <w:sz w:val="28"/>
        </w:rPr>
        <w:t>
      где:</w:t>
      </w:r>
    </w:p>
    <w:bookmarkEnd w:id="409"/>
    <w:bookmarkStart w:name="z426" w:id="410"/>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ст</w:t>
      </w:r>
      <w:r>
        <w:rPr>
          <w:rFonts w:ascii="Times New Roman"/>
          <w:b w:val="false"/>
          <w:i w:val="false"/>
          <w:color w:val="000000"/>
          <w:sz w:val="28"/>
        </w:rPr>
        <w:t xml:space="preserve"> – индекс физического объема в целом по статистике транспорта;</w:t>
      </w:r>
    </w:p>
    <w:bookmarkEnd w:id="410"/>
    <w:bookmarkStart w:name="z427" w:id="411"/>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индекс физического объема по каждой области в целом по статистике транспорта;</w:t>
      </w:r>
    </w:p>
    <w:bookmarkEnd w:id="41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Д</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доля каждой области в общем объеме выпуска республики в базисном периоде.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