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14f" w14:textId="5136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июля 2016 года № 458. Зарегистрирован в Министерстве юстиции Республики Казахстан 18 августа 2016 года № 14122.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28 ноября 2013 года в газете "Казахстанская правда" № 325 (27599),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классов, утвержденном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 класс":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95-99,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6508"/>
        <w:gridCol w:w="1124"/>
        <w:gridCol w:w="2341"/>
        <w:gridCol w:w="717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деңгей.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1-2-бөлім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Дидактикалық материал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Аубекерова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Лексикалық минимум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Аубекерова,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№ 1, 2, 3, 4 жұмыс дәптері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 класс":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84-88,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6007"/>
        <w:gridCol w:w="1222"/>
        <w:gridCol w:w="2544"/>
        <w:gridCol w:w="778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Оқулық. Қарапайым деңгей. 1-2-бөлім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Мұғалім кітабы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Дидактикалық материал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Лексикалық минимум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№ 1, 2 жұмыс дәптері 3 класс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Аубекерова,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Баймұратова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 класс":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73-77,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5411"/>
        <w:gridCol w:w="1337"/>
        <w:gridCol w:w="2785"/>
        <w:gridCol w:w="852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Қарапайым деңгей. 1-2-бөлім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Мұғалім кітабы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Лексикалық минимум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Нұрсеитов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Дидактикалық құрал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Тілашар. Қарапайым деңгей. № 1, 2 жұмыс дәптері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 класс":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86-89,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074"/>
        <w:gridCol w:w="1014"/>
        <w:gridCol w:w="2112"/>
        <w:gridCol w:w="64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Оқулық.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Бастапқы орта игерім) 1-2- бөлім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Ибрагимов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Мұғалім кітабы. (Негізгі деңгей Қалыптасу қарсаңындағы орта игерім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Лексикалық минимум. (Негізгі деңгей Қалыптасу қарсаңындағы орта игерім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Нұрсеитов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Дидактикалық материал. (Негізгі деңгей Қалыптасу қарсаңындағы орта игерім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2.1)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 класс":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82-85,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074"/>
        <w:gridCol w:w="1014"/>
        <w:gridCol w:w="2112"/>
        <w:gridCol w:w="64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Оқулық.  1-2-бөлім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толық игерім)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Мұғалім кітабы. (Негізгі деңгей Қалыптасу қарсаңындағы толық игерім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Лексикалық минимум.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-Қалыптасу қарсаңындағы толық игерім)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Дидактикалық материал. 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толық игерім)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 класс":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77-3-77-6,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6616"/>
        <w:gridCol w:w="967"/>
        <w:gridCol w:w="2014"/>
        <w:gridCol w:w="617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Оқулық. 1-2-бөлім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жетік игерім)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Аубекерова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Мұғалім кітабы. 7 класс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жетік игерім)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77-5.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Лексикалық минимум.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жетік игерім)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Нұрсеитов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77-6.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Бойтұмар. Дидактикалық материал. (Негізгі деңгей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Қалыптасу қарсаңындағы жетік игерім)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Аубекерова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179-182,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6616"/>
        <w:gridCol w:w="1017"/>
        <w:gridCol w:w="2119"/>
        <w:gridCol w:w="648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Оқулық.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толық игерім) 1-2-бөлім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Мұғалім кітабы. (Орта деңгей Қалыптасқан толық игерім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Лексикалық минимум.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толық игерім)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Дидактикалық материал. (Орта деңгей Қалыптасу қарсаңындағы орта игерім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118-121,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6764"/>
        <w:gridCol w:w="991"/>
        <w:gridCol w:w="2063"/>
        <w:gridCol w:w="632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Оқулық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жетік игерім) 1-2-бөлім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Мұғалім кітабы.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жетік игерім)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Лексикалық минимум.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жетік игерім)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Тіл-орда. Дидактикалық материалдар. (Орта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Қалыптасқан жетік игерім)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Қасенов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"10 класс":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107-110,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6922"/>
        <w:gridCol w:w="963"/>
        <w:gridCol w:w="2004"/>
        <w:gridCol w:w="614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Оқулық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толық игерім) 1-2- бөлім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Мұғалім кітабы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толық игерім)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Лексикалық минимум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толық игерім)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Нұрсеитов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Дидактикалық құрал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толық игерім)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"11 класс":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9-12,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7016"/>
        <w:gridCol w:w="1026"/>
        <w:gridCol w:w="2135"/>
        <w:gridCol w:w="654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Оқулық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жетік игерім) 1-2-бөлім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Мұғалім кітабы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жетік игерім)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Лексикалық минимум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жетік игерім)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Жайлаубаева,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Нұрсеитов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Алдаспан. Дидактикалық құрал. (Ортадан жоғары деңгей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Тереңдетіле қалыптасқан жетік игерім)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Жайлаубаева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сотрудничество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