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94dd" w14:textId="5dc9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июля 2016 года № 325. Зарегистрирован в Министерстве юстиции Республики Казахстан 18 августа 2016 года № 14118.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(зарегистрированный в Реестре государственной регистрации нормативных правовых актов за № 11018, опубликованный в информационно-правовой системе "Әділет" 5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на государственном языке, текст на русском языке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утвержденном указанным приказом: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на проектирование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6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ответ о прекращении рассмотрения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 услугодателя – 15 минут, 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Государственной корпорации – 20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уполномоченного представителя: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 по документу, подтверждающему полномочия;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задания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задания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или решение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задание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или решение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опросный лист для технических условий на подключение к источникам инженерного и коммунального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архитектурно-планировочного задания и технических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задания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опросного листа для технических условий на подключение к источникам инженерного и коммунального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исходных материалов: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предоставлении исходных материалов/архитектурно-планировочного задания и технических условий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задания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опросного листа для технических условий на подключение к источникам инженерного и коммунального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топографической съемки.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или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услугополучателю выдается расписка о приеме соответствующих документов предусмотренных настоящим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по документу, подтверждающему полномочия;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 указанным приказом: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информационно-правовой системе "Әділет", а также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2016 года №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предоставлении исходных материалов/</w:t>
      </w:r>
      <w:r>
        <w:br/>
      </w:r>
      <w:r>
        <w:rPr>
          <w:rFonts w:ascii="Times New Roman"/>
          <w:b/>
          <w:i w:val="false"/>
          <w:color w:val="000000"/>
        </w:rPr>
        <w:t>архитектурно-планировочного задания и технических условий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(при его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Проектировщик № ГСЛ, категория:______________________________________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проектируемого объекта: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проектируемого объекта: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Пакет 1 (архитектурно-планировочное задание и технические 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0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Пакет 2 (архитектурно-планировочное задание, вертикальные планировочные отметки, выкопировку из ПДП, типовые поперечные профили дорог и улиц, технические условия, схемы трасс наружных инженерных сетей).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"_____" 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