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39cc" w14:textId="61739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энергетики Республики Казахстан от 26 марта 2015 года № 234 "Об утверждении Правил работы с персоналом в энергетических организациях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15 июля 2016 года № 322. Зарегистрирован в Министерстве юстиции Республики Казахстан 16 августа 2016 года № 14114.</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энергетики Республики Казахстан от 26 марта 2015 года № 234 "Об утверждении Правил работы с персоналом в энергетических организациях Республики Казахстан" (зарегистрированный в Реестре государственной регистрации нормативных правовых актов за № 10830, опубликованный от 20 мая 2015 года в информационно-правовой системе "Әділет")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работы с персоналом в энергетических организациях Республики Казахстан (далее – Правила),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"2. В настоящих Правилах используются следующие основные термины и определения:</w:t>
      </w:r>
    </w:p>
    <w:bookmarkStart w:name="z5" w:id="3"/>
    <w:p>
      <w:pPr>
        <w:spacing w:after="0"/>
        <w:ind w:left="0"/>
        <w:jc w:val="both"/>
      </w:pPr>
      <w:r>
        <w:rPr>
          <w:rFonts w:ascii="Times New Roman"/>
          <w:b w:val="false"/>
          <w:i w:val="false"/>
          <w:color w:val="000000"/>
          <w:sz w:val="28"/>
        </w:rPr>
        <w:t>
      1) противоаварийные тренировки – тренировки по возможным технологическим нарушениям, отработкой и принятием первоочередных действий по оповещению, локализации, ликвидации и восстановлению нарушенного энергоснабжения;</w:t>
      </w:r>
    </w:p>
    <w:bookmarkEnd w:id="3"/>
    <w:bookmarkStart w:name="z6" w:id="4"/>
    <w:p>
      <w:pPr>
        <w:spacing w:after="0"/>
        <w:ind w:left="0"/>
        <w:jc w:val="both"/>
      </w:pPr>
      <w:r>
        <w:rPr>
          <w:rFonts w:ascii="Times New Roman"/>
          <w:b w:val="false"/>
          <w:i w:val="false"/>
          <w:color w:val="000000"/>
          <w:sz w:val="28"/>
        </w:rPr>
        <w:t>
      2) административно-технический персонал – руководители, специалисты, осуществляющие организацию технического и оперативного обслуживания, ремонтных, монтажных и наладочных работ;</w:t>
      </w:r>
    </w:p>
    <w:bookmarkEnd w:id="4"/>
    <w:bookmarkStart w:name="z7" w:id="5"/>
    <w:p>
      <w:pPr>
        <w:spacing w:after="0"/>
        <w:ind w:left="0"/>
        <w:jc w:val="both"/>
      </w:pPr>
      <w:r>
        <w:rPr>
          <w:rFonts w:ascii="Times New Roman"/>
          <w:b w:val="false"/>
          <w:i w:val="false"/>
          <w:color w:val="000000"/>
          <w:sz w:val="28"/>
        </w:rPr>
        <w:t>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bookmarkEnd w:id="5"/>
    <w:bookmarkStart w:name="z8" w:id="6"/>
    <w:p>
      <w:pPr>
        <w:spacing w:after="0"/>
        <w:ind w:left="0"/>
        <w:jc w:val="both"/>
      </w:pPr>
      <w:r>
        <w:rPr>
          <w:rFonts w:ascii="Times New Roman"/>
          <w:b w:val="false"/>
          <w:i w:val="false"/>
          <w:color w:val="000000"/>
          <w:sz w:val="28"/>
        </w:rPr>
        <w:t>
      4) оперативный персонал – персонал, осуществляющий оперативное управление энергоустановками (осмотр, оперативные переключения, подготовка рабочего места, допуск и надзор за работающим персоналом);</w:t>
      </w:r>
    </w:p>
    <w:bookmarkEnd w:id="6"/>
    <w:bookmarkStart w:name="z9" w:id="7"/>
    <w:p>
      <w:pPr>
        <w:spacing w:after="0"/>
        <w:ind w:left="0"/>
        <w:jc w:val="both"/>
      </w:pPr>
      <w:r>
        <w:rPr>
          <w:rFonts w:ascii="Times New Roman"/>
          <w:b w:val="false"/>
          <w:i w:val="false"/>
          <w:color w:val="000000"/>
          <w:sz w:val="28"/>
        </w:rPr>
        <w:t>
      5) оперативно-ремонтный персонал – категория работников из числа ремонтного персонала, специально обученных и подготовленных для оперативного обслуживания в объеме закрепленных за ними энергоустановок;</w:t>
      </w:r>
    </w:p>
    <w:bookmarkEnd w:id="7"/>
    <w:bookmarkStart w:name="z10" w:id="8"/>
    <w:p>
      <w:pPr>
        <w:spacing w:after="0"/>
        <w:ind w:left="0"/>
        <w:jc w:val="both"/>
      </w:pPr>
      <w:r>
        <w:rPr>
          <w:rFonts w:ascii="Times New Roman"/>
          <w:b w:val="false"/>
          <w:i w:val="false"/>
          <w:color w:val="000000"/>
          <w:sz w:val="28"/>
        </w:rPr>
        <w:t>
      6) ремонтный персонал – работники, непосредственно осуществляющие техническое обслуживание, ремонт, наладку и испытания энергоустановок;</w:t>
      </w:r>
    </w:p>
    <w:bookmarkEnd w:id="8"/>
    <w:bookmarkStart w:name="z11" w:id="9"/>
    <w:p>
      <w:pPr>
        <w:spacing w:after="0"/>
        <w:ind w:left="0"/>
        <w:jc w:val="both"/>
      </w:pPr>
      <w:r>
        <w:rPr>
          <w:rFonts w:ascii="Times New Roman"/>
          <w:b w:val="false"/>
          <w:i w:val="false"/>
          <w:color w:val="000000"/>
          <w:sz w:val="28"/>
        </w:rPr>
        <w:t>
      7)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9"/>
    <w:bookmarkStart w:name="z12" w:id="10"/>
    <w:p>
      <w:pPr>
        <w:spacing w:after="0"/>
        <w:ind w:left="0"/>
        <w:jc w:val="both"/>
      </w:pPr>
      <w:r>
        <w:rPr>
          <w:rFonts w:ascii="Times New Roman"/>
          <w:b w:val="false"/>
          <w:i w:val="false"/>
          <w:color w:val="000000"/>
          <w:sz w:val="28"/>
        </w:rPr>
        <w:t>
      8) дублирование – этап подготовки, заключающийся в управлении энергоустановкой или осуществление других функций на рабочем месте, исполняемые под наблюдением лица, ответственного за подготовку дублера;</w:t>
      </w:r>
    </w:p>
    <w:bookmarkEnd w:id="10"/>
    <w:bookmarkStart w:name="z13" w:id="11"/>
    <w:p>
      <w:pPr>
        <w:spacing w:after="0"/>
        <w:ind w:left="0"/>
        <w:jc w:val="both"/>
      </w:pPr>
      <w:r>
        <w:rPr>
          <w:rFonts w:ascii="Times New Roman"/>
          <w:b w:val="false"/>
          <w:i w:val="false"/>
          <w:color w:val="000000"/>
          <w:sz w:val="28"/>
        </w:rPr>
        <w:t>
      9) вспомогательный персонал – категория работников вспомогательных профессий, выполняющих работу в зоне действующих энергоустановок;</w:t>
      </w:r>
    </w:p>
    <w:bookmarkEnd w:id="11"/>
    <w:bookmarkStart w:name="z14" w:id="12"/>
    <w:p>
      <w:pPr>
        <w:spacing w:after="0"/>
        <w:ind w:left="0"/>
        <w:jc w:val="both"/>
      </w:pPr>
      <w:r>
        <w:rPr>
          <w:rFonts w:ascii="Times New Roman"/>
          <w:b w:val="false"/>
          <w:i w:val="false"/>
          <w:color w:val="000000"/>
          <w:sz w:val="28"/>
        </w:rPr>
        <w:t>
      10) специалист – лицо, осуществляющее руководство оперативным, оперативно-ремонтным, ремонтным персоналом, а также руководители филиалов, цехов, служб, отделов организаций, осуществляющих производство, передачу и распределение электрической и тепловой энергии, за исключением лиц, перечисленных в подпункте 14) пункта 2 настоящих Правил;</w:t>
      </w:r>
    </w:p>
    <w:bookmarkEnd w:id="12"/>
    <w:bookmarkStart w:name="z15" w:id="13"/>
    <w:p>
      <w:pPr>
        <w:spacing w:after="0"/>
        <w:ind w:left="0"/>
        <w:jc w:val="both"/>
      </w:pPr>
      <w:r>
        <w:rPr>
          <w:rFonts w:ascii="Times New Roman"/>
          <w:b w:val="false"/>
          <w:i w:val="false"/>
          <w:color w:val="000000"/>
          <w:sz w:val="28"/>
        </w:rPr>
        <w:t>
      11) инструктаж – форма работы с персоналом, обязательная для всех категорий работников;</w:t>
      </w:r>
    </w:p>
    <w:bookmarkEnd w:id="13"/>
    <w:bookmarkStart w:name="z16" w:id="14"/>
    <w:p>
      <w:pPr>
        <w:spacing w:after="0"/>
        <w:ind w:left="0"/>
        <w:jc w:val="both"/>
      </w:pPr>
      <w:r>
        <w:rPr>
          <w:rFonts w:ascii="Times New Roman"/>
          <w:b w:val="false"/>
          <w:i w:val="false"/>
          <w:color w:val="000000"/>
          <w:sz w:val="28"/>
        </w:rPr>
        <w:t>
      12) работа с персоналом – форма производственной деятельности, обеспечивающая поддержание необходимого профессионального образовательного уровня персонала для выполнения им производственных функций;</w:t>
      </w:r>
    </w:p>
    <w:bookmarkEnd w:id="14"/>
    <w:bookmarkStart w:name="z17" w:id="15"/>
    <w:p>
      <w:pPr>
        <w:spacing w:after="0"/>
        <w:ind w:left="0"/>
        <w:jc w:val="both"/>
      </w:pPr>
      <w:r>
        <w:rPr>
          <w:rFonts w:ascii="Times New Roman"/>
          <w:b w:val="false"/>
          <w:i w:val="false"/>
          <w:color w:val="000000"/>
          <w:sz w:val="28"/>
        </w:rPr>
        <w:t>
      13) стажировка – практическое освоение непосредственно на рабочем месте навыков выполнения работы или группы работ;</w:t>
      </w:r>
    </w:p>
    <w:bookmarkEnd w:id="15"/>
    <w:bookmarkStart w:name="z18" w:id="16"/>
    <w:p>
      <w:pPr>
        <w:spacing w:after="0"/>
        <w:ind w:left="0"/>
        <w:jc w:val="both"/>
      </w:pPr>
      <w:r>
        <w:rPr>
          <w:rFonts w:ascii="Times New Roman"/>
          <w:b w:val="false"/>
          <w:i w:val="false"/>
          <w:color w:val="000000"/>
          <w:sz w:val="28"/>
        </w:rPr>
        <w:t>
      14) технический руководитель – лицо, занимающее должность не ниже заместителя руководителя по техническим вопросам, по производству, а также главного инженера, руководителя службы (отдела) безопасности и охраны труда организаций, осуществляющих производство, передачу и распределение электрической и тепловой энергии;</w:t>
      </w:r>
    </w:p>
    <w:bookmarkEnd w:id="16"/>
    <w:bookmarkStart w:name="z19" w:id="17"/>
    <w:p>
      <w:pPr>
        <w:spacing w:after="0"/>
        <w:ind w:left="0"/>
        <w:jc w:val="both"/>
      </w:pPr>
      <w:r>
        <w:rPr>
          <w:rFonts w:ascii="Times New Roman"/>
          <w:b w:val="false"/>
          <w:i w:val="false"/>
          <w:color w:val="000000"/>
          <w:sz w:val="28"/>
        </w:rPr>
        <w:t>
      15) энергетический объект – производственное подразделение энергетической организации (участок, цех, комплекс), имеющее в своем составе электротехническое и теплотехническое оборудование и установки;</w:t>
      </w:r>
    </w:p>
    <w:bookmarkEnd w:id="17"/>
    <w:bookmarkStart w:name="z20" w:id="18"/>
    <w:p>
      <w:pPr>
        <w:spacing w:after="0"/>
        <w:ind w:left="0"/>
        <w:jc w:val="both"/>
      </w:pPr>
      <w:r>
        <w:rPr>
          <w:rFonts w:ascii="Times New Roman"/>
          <w:b w:val="false"/>
          <w:i w:val="false"/>
          <w:color w:val="000000"/>
          <w:sz w:val="28"/>
        </w:rPr>
        <w:t>
      16) энергоустановка – комплекс взаимосвязанного оборудования и сооружений, предназначенный для производства или преобразования, передачи, накопления, распределения или потребления энергии;</w:t>
      </w:r>
    </w:p>
    <w:bookmarkEnd w:id="18"/>
    <w:bookmarkStart w:name="z21" w:id="19"/>
    <w:p>
      <w:pPr>
        <w:spacing w:after="0"/>
        <w:ind w:left="0"/>
        <w:jc w:val="both"/>
      </w:pPr>
      <w:r>
        <w:rPr>
          <w:rFonts w:ascii="Times New Roman"/>
          <w:b w:val="false"/>
          <w:i w:val="false"/>
          <w:color w:val="000000"/>
          <w:sz w:val="28"/>
        </w:rPr>
        <w:t>
      17) электротехнический персонал – оперативный, оперативно-ремонтный, ремонтный персонал, непосредственно осуществляющий руководство и (или) эксплуатацию, монтаж, наладку, техническое обслуживание, ремонт, управление режимом работы в энергетических организациях;</w:t>
      </w:r>
    </w:p>
    <w:bookmarkEnd w:id="19"/>
    <w:bookmarkStart w:name="z22" w:id="20"/>
    <w:p>
      <w:pPr>
        <w:spacing w:after="0"/>
        <w:ind w:left="0"/>
        <w:jc w:val="both"/>
      </w:pPr>
      <w:r>
        <w:rPr>
          <w:rFonts w:ascii="Times New Roman"/>
          <w:b w:val="false"/>
          <w:i w:val="false"/>
          <w:color w:val="000000"/>
          <w:sz w:val="28"/>
        </w:rPr>
        <w:t xml:space="preserve">
      18) электротехнологический персонал – персонал, у которого в обслуживаемом им технологическом процессе основной составляющей является электрическая энергия, а также использующий в работе ручные электрические машины, электросварку, светильники, измерительные приборы и переносные электроинструменты, а также работники электролабораторий, для которых должностной инструкцией или инструкцией по охране труда установлено знание Правил техники безопасности при эксплуатации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марта 2015 года № 253 (зарегистрированный в Реестре государственной регистрации нормативных правовых актов за № 10907);</w:t>
      </w:r>
    </w:p>
    <w:bookmarkEnd w:id="20"/>
    <w:bookmarkStart w:name="z23" w:id="21"/>
    <w:p>
      <w:pPr>
        <w:spacing w:after="0"/>
        <w:ind w:left="0"/>
        <w:jc w:val="both"/>
      </w:pPr>
      <w:r>
        <w:rPr>
          <w:rFonts w:ascii="Times New Roman"/>
          <w:b w:val="false"/>
          <w:i w:val="false"/>
          <w:color w:val="000000"/>
          <w:sz w:val="28"/>
        </w:rPr>
        <w:t>
      19) неэлектротехнический персонал – персонал, не попадающий под определение "электротехнического", "электротехнологического" персонала.";</w:t>
      </w:r>
    </w:p>
    <w:bookmarkEnd w:id="21"/>
    <w:bookmarkStart w:name="z24" w:id="22"/>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 Работа с оперативным и оперативно-ремонтным персоналом, с оперативными руководителями, осуществляющими управление энергоустановками, проводится в следующих формах:</w:t>
      </w:r>
    </w:p>
    <w:p>
      <w:pPr>
        <w:spacing w:after="0"/>
        <w:ind w:left="0"/>
        <w:jc w:val="both"/>
      </w:pPr>
      <w:r>
        <w:rPr>
          <w:rFonts w:ascii="Times New Roman"/>
          <w:b w:val="false"/>
          <w:i w:val="false"/>
          <w:color w:val="000000"/>
          <w:sz w:val="28"/>
        </w:rPr>
        <w:t>
      1) подготовка по новой должности, включающая:</w:t>
      </w:r>
    </w:p>
    <w:p>
      <w:pPr>
        <w:spacing w:after="0"/>
        <w:ind w:left="0"/>
        <w:jc w:val="both"/>
      </w:pPr>
      <w:r>
        <w:rPr>
          <w:rFonts w:ascii="Times New Roman"/>
          <w:b w:val="false"/>
          <w:i w:val="false"/>
          <w:color w:val="000000"/>
          <w:sz w:val="28"/>
        </w:rPr>
        <w:t>
      обучение;</w:t>
      </w:r>
    </w:p>
    <w:p>
      <w:pPr>
        <w:spacing w:after="0"/>
        <w:ind w:left="0"/>
        <w:jc w:val="both"/>
      </w:pPr>
      <w:r>
        <w:rPr>
          <w:rFonts w:ascii="Times New Roman"/>
          <w:b w:val="false"/>
          <w:i w:val="false"/>
          <w:color w:val="000000"/>
          <w:sz w:val="28"/>
        </w:rPr>
        <w:t>
      стажировку на рабочем месте;</w:t>
      </w:r>
    </w:p>
    <w:p>
      <w:pPr>
        <w:spacing w:after="0"/>
        <w:ind w:left="0"/>
        <w:jc w:val="both"/>
      </w:pPr>
      <w:r>
        <w:rPr>
          <w:rFonts w:ascii="Times New Roman"/>
          <w:b w:val="false"/>
          <w:i w:val="false"/>
          <w:color w:val="000000"/>
          <w:sz w:val="28"/>
        </w:rPr>
        <w:t>
      первичную квалификационную проверку знаний;</w:t>
      </w:r>
    </w:p>
    <w:p>
      <w:pPr>
        <w:spacing w:after="0"/>
        <w:ind w:left="0"/>
        <w:jc w:val="both"/>
      </w:pPr>
      <w:r>
        <w:rPr>
          <w:rFonts w:ascii="Times New Roman"/>
          <w:b w:val="false"/>
          <w:i w:val="false"/>
          <w:color w:val="000000"/>
          <w:sz w:val="28"/>
        </w:rPr>
        <w:t>
      дублирование;</w:t>
      </w:r>
    </w:p>
    <w:p>
      <w:pPr>
        <w:spacing w:after="0"/>
        <w:ind w:left="0"/>
        <w:jc w:val="both"/>
      </w:pPr>
      <w:r>
        <w:rPr>
          <w:rFonts w:ascii="Times New Roman"/>
          <w:b w:val="false"/>
          <w:i w:val="false"/>
          <w:color w:val="000000"/>
          <w:sz w:val="28"/>
        </w:rPr>
        <w:t>
      2) периодические квалификационные проверки знаний;</w:t>
      </w:r>
    </w:p>
    <w:p>
      <w:pPr>
        <w:spacing w:after="0"/>
        <w:ind w:left="0"/>
        <w:jc w:val="both"/>
      </w:pPr>
      <w:r>
        <w:rPr>
          <w:rFonts w:ascii="Times New Roman"/>
          <w:b w:val="false"/>
          <w:i w:val="false"/>
          <w:color w:val="000000"/>
          <w:sz w:val="28"/>
        </w:rPr>
        <w:t>
      3) контрольные противоаварийные и противопожарные тренировки;</w:t>
      </w:r>
    </w:p>
    <w:p>
      <w:pPr>
        <w:spacing w:after="0"/>
        <w:ind w:left="0"/>
        <w:jc w:val="both"/>
      </w:pPr>
      <w:r>
        <w:rPr>
          <w:rFonts w:ascii="Times New Roman"/>
          <w:b w:val="false"/>
          <w:i w:val="false"/>
          <w:color w:val="000000"/>
          <w:sz w:val="28"/>
        </w:rPr>
        <w:t>
      4) инструктажи;</w:t>
      </w:r>
    </w:p>
    <w:p>
      <w:pPr>
        <w:spacing w:after="0"/>
        <w:ind w:left="0"/>
        <w:jc w:val="both"/>
      </w:pPr>
      <w:r>
        <w:rPr>
          <w:rFonts w:ascii="Times New Roman"/>
          <w:b w:val="false"/>
          <w:i w:val="false"/>
          <w:color w:val="000000"/>
          <w:sz w:val="28"/>
        </w:rPr>
        <w:t>
      5) повышение квалификации.</w:t>
      </w:r>
    </w:p>
    <w:p>
      <w:pPr>
        <w:spacing w:after="0"/>
        <w:ind w:left="0"/>
        <w:jc w:val="both"/>
      </w:pPr>
      <w:r>
        <w:rPr>
          <w:rFonts w:ascii="Times New Roman"/>
          <w:b w:val="false"/>
          <w:i w:val="false"/>
          <w:color w:val="000000"/>
          <w:sz w:val="28"/>
        </w:rPr>
        <w:t>
      4. Работа с ремонтным персоналом проводится в следующих формах:</w:t>
      </w:r>
    </w:p>
    <w:p>
      <w:pPr>
        <w:spacing w:after="0"/>
        <w:ind w:left="0"/>
        <w:jc w:val="both"/>
      </w:pPr>
      <w:r>
        <w:rPr>
          <w:rFonts w:ascii="Times New Roman"/>
          <w:b w:val="false"/>
          <w:i w:val="false"/>
          <w:color w:val="000000"/>
          <w:sz w:val="28"/>
        </w:rPr>
        <w:t>
      1) подготовка по новой должности, включающая:</w:t>
      </w:r>
    </w:p>
    <w:p>
      <w:pPr>
        <w:spacing w:after="0"/>
        <w:ind w:left="0"/>
        <w:jc w:val="both"/>
      </w:pPr>
      <w:r>
        <w:rPr>
          <w:rFonts w:ascii="Times New Roman"/>
          <w:b w:val="false"/>
          <w:i w:val="false"/>
          <w:color w:val="000000"/>
          <w:sz w:val="28"/>
        </w:rPr>
        <w:t>
      обучение безопасным методам производства работ;</w:t>
      </w:r>
    </w:p>
    <w:p>
      <w:pPr>
        <w:spacing w:after="0"/>
        <w:ind w:left="0"/>
        <w:jc w:val="both"/>
      </w:pPr>
      <w:r>
        <w:rPr>
          <w:rFonts w:ascii="Times New Roman"/>
          <w:b w:val="false"/>
          <w:i w:val="false"/>
          <w:color w:val="000000"/>
          <w:sz w:val="28"/>
        </w:rPr>
        <w:t>
      стажировку на рабочем месте;</w:t>
      </w:r>
    </w:p>
    <w:p>
      <w:pPr>
        <w:spacing w:after="0"/>
        <w:ind w:left="0"/>
        <w:jc w:val="both"/>
      </w:pPr>
      <w:r>
        <w:rPr>
          <w:rFonts w:ascii="Times New Roman"/>
          <w:b w:val="false"/>
          <w:i w:val="false"/>
          <w:color w:val="000000"/>
          <w:sz w:val="28"/>
        </w:rPr>
        <w:t>
      первичную квалификационную проверку знаний;</w:t>
      </w:r>
    </w:p>
    <w:p>
      <w:pPr>
        <w:spacing w:after="0"/>
        <w:ind w:left="0"/>
        <w:jc w:val="both"/>
      </w:pPr>
      <w:r>
        <w:rPr>
          <w:rFonts w:ascii="Times New Roman"/>
          <w:b w:val="false"/>
          <w:i w:val="false"/>
          <w:color w:val="000000"/>
          <w:sz w:val="28"/>
        </w:rPr>
        <w:t>
      2) периодические квалификационные проверки знаний;</w:t>
      </w:r>
    </w:p>
    <w:p>
      <w:pPr>
        <w:spacing w:after="0"/>
        <w:ind w:left="0"/>
        <w:jc w:val="both"/>
      </w:pPr>
      <w:r>
        <w:rPr>
          <w:rFonts w:ascii="Times New Roman"/>
          <w:b w:val="false"/>
          <w:i w:val="false"/>
          <w:color w:val="000000"/>
          <w:sz w:val="28"/>
        </w:rPr>
        <w:t>
      3) контрольные противоаварийные и противопожарные тренировки;</w:t>
      </w:r>
    </w:p>
    <w:p>
      <w:pPr>
        <w:spacing w:after="0"/>
        <w:ind w:left="0"/>
        <w:jc w:val="both"/>
      </w:pPr>
      <w:r>
        <w:rPr>
          <w:rFonts w:ascii="Times New Roman"/>
          <w:b w:val="false"/>
          <w:i w:val="false"/>
          <w:color w:val="000000"/>
          <w:sz w:val="28"/>
        </w:rPr>
        <w:t>
      4) инструктажи;</w:t>
      </w:r>
    </w:p>
    <w:p>
      <w:pPr>
        <w:spacing w:after="0"/>
        <w:ind w:left="0"/>
        <w:jc w:val="both"/>
      </w:pPr>
      <w:r>
        <w:rPr>
          <w:rFonts w:ascii="Times New Roman"/>
          <w:b w:val="false"/>
          <w:i w:val="false"/>
          <w:color w:val="000000"/>
          <w:sz w:val="28"/>
        </w:rPr>
        <w:t>
      5) повышение квалификации.</w:t>
      </w:r>
    </w:p>
    <w:p>
      <w:pPr>
        <w:spacing w:after="0"/>
        <w:ind w:left="0"/>
        <w:jc w:val="both"/>
      </w:pPr>
      <w:r>
        <w:rPr>
          <w:rFonts w:ascii="Times New Roman"/>
          <w:b w:val="false"/>
          <w:i w:val="false"/>
          <w:color w:val="000000"/>
          <w:sz w:val="28"/>
        </w:rPr>
        <w:t>
      5. Работа с руководящими работниками подразделений и специалистами, не относящихся к категориям персонала, перечисленным в  пунктах 3 и 4 настоящих Правил, состоит из:</w:t>
      </w:r>
    </w:p>
    <w:p>
      <w:pPr>
        <w:spacing w:after="0"/>
        <w:ind w:left="0"/>
        <w:jc w:val="both"/>
      </w:pPr>
      <w:r>
        <w:rPr>
          <w:rFonts w:ascii="Times New Roman"/>
          <w:b w:val="false"/>
          <w:i w:val="false"/>
          <w:color w:val="000000"/>
          <w:sz w:val="28"/>
        </w:rPr>
        <w:t>
      вводного и, при необходимости, целевых инструктажей;</w:t>
      </w:r>
    </w:p>
    <w:p>
      <w:pPr>
        <w:spacing w:after="0"/>
        <w:ind w:left="0"/>
        <w:jc w:val="both"/>
      </w:pPr>
      <w:r>
        <w:rPr>
          <w:rFonts w:ascii="Times New Roman"/>
          <w:b w:val="false"/>
          <w:i w:val="false"/>
          <w:color w:val="000000"/>
          <w:sz w:val="28"/>
        </w:rPr>
        <w:t>
      первичной и периодических квалификационных проверок знаний;</w:t>
      </w:r>
    </w:p>
    <w:p>
      <w:pPr>
        <w:spacing w:after="0"/>
        <w:ind w:left="0"/>
        <w:jc w:val="both"/>
      </w:pPr>
      <w:r>
        <w:rPr>
          <w:rFonts w:ascii="Times New Roman"/>
          <w:b w:val="false"/>
          <w:i w:val="false"/>
          <w:color w:val="000000"/>
          <w:sz w:val="28"/>
        </w:rPr>
        <w:t>
      контрольных противоаварийных и противопожарных тренировок;</w:t>
      </w:r>
    </w:p>
    <w:p>
      <w:pPr>
        <w:spacing w:after="0"/>
        <w:ind w:left="0"/>
        <w:jc w:val="both"/>
      </w:pPr>
      <w:r>
        <w:rPr>
          <w:rFonts w:ascii="Times New Roman"/>
          <w:b w:val="false"/>
          <w:i w:val="false"/>
          <w:color w:val="000000"/>
          <w:sz w:val="28"/>
        </w:rPr>
        <w:t>
      повышения квалификации.</w:t>
      </w:r>
    </w:p>
    <w:p>
      <w:pPr>
        <w:spacing w:after="0"/>
        <w:ind w:left="0"/>
        <w:jc w:val="both"/>
      </w:pPr>
      <w:r>
        <w:rPr>
          <w:rFonts w:ascii="Times New Roman"/>
          <w:b w:val="false"/>
          <w:i w:val="false"/>
          <w:color w:val="000000"/>
          <w:sz w:val="28"/>
        </w:rPr>
        <w:t>
      6. Работа с вспомогательным персоналом, выполняющим работу или обслуживание неэнергетических объектов повышенной опасности (станочное оборудование, инструмент, грузоподъемные механизмы, огневые, сварочные и ремонтно-строительные работы, управление внутрицеховым транспортом) состоит из:</w:t>
      </w:r>
    </w:p>
    <w:p>
      <w:pPr>
        <w:spacing w:after="0"/>
        <w:ind w:left="0"/>
        <w:jc w:val="both"/>
      </w:pPr>
      <w:r>
        <w:rPr>
          <w:rFonts w:ascii="Times New Roman"/>
          <w:b w:val="false"/>
          <w:i w:val="false"/>
          <w:color w:val="000000"/>
          <w:sz w:val="28"/>
        </w:rPr>
        <w:t>
      обучения технической эксплуатации и безопасным методам работы;</w:t>
      </w:r>
    </w:p>
    <w:p>
      <w:pPr>
        <w:spacing w:after="0"/>
        <w:ind w:left="0"/>
        <w:jc w:val="both"/>
      </w:pPr>
      <w:r>
        <w:rPr>
          <w:rFonts w:ascii="Times New Roman"/>
          <w:b w:val="false"/>
          <w:i w:val="false"/>
          <w:color w:val="000000"/>
          <w:sz w:val="28"/>
        </w:rPr>
        <w:t>
      стажировки на рабочем месте;</w:t>
      </w:r>
    </w:p>
    <w:p>
      <w:pPr>
        <w:spacing w:after="0"/>
        <w:ind w:left="0"/>
        <w:jc w:val="both"/>
      </w:pPr>
      <w:r>
        <w:rPr>
          <w:rFonts w:ascii="Times New Roman"/>
          <w:b w:val="false"/>
          <w:i w:val="false"/>
          <w:color w:val="000000"/>
          <w:sz w:val="28"/>
        </w:rPr>
        <w:t>
      первичной и периодических квалификационных проверок знаний (знаний техники безопасности, специальных норм по сложности видов работ);</w:t>
      </w:r>
    </w:p>
    <w:p>
      <w:pPr>
        <w:spacing w:after="0"/>
        <w:ind w:left="0"/>
        <w:jc w:val="both"/>
      </w:pPr>
      <w:r>
        <w:rPr>
          <w:rFonts w:ascii="Times New Roman"/>
          <w:b w:val="false"/>
          <w:i w:val="false"/>
          <w:color w:val="000000"/>
          <w:sz w:val="28"/>
        </w:rPr>
        <w:t>
      инструктажей;</w:t>
      </w:r>
    </w:p>
    <w:p>
      <w:pPr>
        <w:spacing w:after="0"/>
        <w:ind w:left="0"/>
        <w:jc w:val="both"/>
      </w:pPr>
      <w:r>
        <w:rPr>
          <w:rFonts w:ascii="Times New Roman"/>
          <w:b w:val="false"/>
          <w:i w:val="false"/>
          <w:color w:val="000000"/>
          <w:sz w:val="28"/>
        </w:rPr>
        <w:t>
      контрольных противоаварийных и противопожарных тренировок;</w:t>
      </w:r>
    </w:p>
    <w:p>
      <w:pPr>
        <w:spacing w:after="0"/>
        <w:ind w:left="0"/>
        <w:jc w:val="both"/>
      </w:pPr>
      <w:r>
        <w:rPr>
          <w:rFonts w:ascii="Times New Roman"/>
          <w:b w:val="false"/>
          <w:i w:val="false"/>
          <w:color w:val="000000"/>
          <w:sz w:val="28"/>
        </w:rPr>
        <w:t>
      повышения профессиональной квалификации.</w:t>
      </w:r>
    </w:p>
    <w:p>
      <w:pPr>
        <w:spacing w:after="0"/>
        <w:ind w:left="0"/>
        <w:jc w:val="both"/>
      </w:pPr>
      <w:r>
        <w:rPr>
          <w:rFonts w:ascii="Times New Roman"/>
          <w:b w:val="false"/>
          <w:i w:val="false"/>
          <w:color w:val="000000"/>
          <w:sz w:val="28"/>
        </w:rPr>
        <w:t>
      7. Для других специалистов, служащих и рабочих – работников, не связанных с техническим обслуживанием энергоустановок и другого технологического оборудования, работа с персоналом проводится в следующих формах:</w:t>
      </w:r>
    </w:p>
    <w:p>
      <w:pPr>
        <w:spacing w:after="0"/>
        <w:ind w:left="0"/>
        <w:jc w:val="both"/>
      </w:pPr>
      <w:r>
        <w:rPr>
          <w:rFonts w:ascii="Times New Roman"/>
          <w:b w:val="false"/>
          <w:i w:val="false"/>
          <w:color w:val="000000"/>
          <w:sz w:val="28"/>
        </w:rPr>
        <w:t>
      инструктажи (вводный и, при необходимости, целевые);</w:t>
      </w:r>
    </w:p>
    <w:p>
      <w:pPr>
        <w:spacing w:after="0"/>
        <w:ind w:left="0"/>
        <w:jc w:val="both"/>
      </w:pPr>
      <w:r>
        <w:rPr>
          <w:rFonts w:ascii="Times New Roman"/>
          <w:b w:val="false"/>
          <w:i w:val="false"/>
          <w:color w:val="000000"/>
          <w:sz w:val="28"/>
        </w:rPr>
        <w:t>
      занятия по электробезопасности;</w:t>
      </w:r>
    </w:p>
    <w:p>
      <w:pPr>
        <w:spacing w:after="0"/>
        <w:ind w:left="0"/>
        <w:jc w:val="both"/>
      </w:pPr>
      <w:r>
        <w:rPr>
          <w:rFonts w:ascii="Times New Roman"/>
          <w:b w:val="false"/>
          <w:i w:val="false"/>
          <w:color w:val="000000"/>
          <w:sz w:val="28"/>
        </w:rPr>
        <w:t>
      контрольные противоаварийные и противопожарные тренировки;</w:t>
      </w:r>
    </w:p>
    <w:p>
      <w:pPr>
        <w:spacing w:after="0"/>
        <w:ind w:left="0"/>
        <w:jc w:val="both"/>
      </w:pPr>
      <w:r>
        <w:rPr>
          <w:rFonts w:ascii="Times New Roman"/>
          <w:b w:val="false"/>
          <w:i w:val="false"/>
          <w:color w:val="000000"/>
          <w:sz w:val="28"/>
        </w:rPr>
        <w:t>
      повышение профессиональной или специальной квалификации.";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"32. Технические руководители, специалисты организаций, осуществляющих производство, передачу и распределение электрической и тепловой энергии проходят квалификационные проверки знаний в соответствии с Правилами проведения квалификационных проверок знаний правил технической эксплуатации и правил безопасности у руководителей, специалистов организаций, осуществляющих производство, передачу и распределение электрической и тепловой энергии, для контроля технического состояния и безопасности эксплуатации электро- и энергоустановок,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18 марта 2015 года № 210 (зарегистрированный в Реестре государственной регистрации нормативных правовых актов за № 11026).";</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xml:space="preserve">
      "33. Работники организаций, за исключением работников указанных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 проходят квалификационную проверку знаний в соответствии с настоящими Правилами.";</w:t>
      </w:r>
    </w:p>
    <w:bookmarkStart w:name="z29" w:id="23"/>
    <w:p>
      <w:pPr>
        <w:spacing w:after="0"/>
        <w:ind w:left="0"/>
        <w:jc w:val="both"/>
      </w:pPr>
      <w:r>
        <w:rPr>
          <w:rFonts w:ascii="Times New Roman"/>
          <w:b w:val="false"/>
          <w:i w:val="false"/>
          <w:color w:val="000000"/>
          <w:sz w:val="28"/>
        </w:rPr>
        <w:t>
      дополнить пунктами 33-1, 33-2, 33-3, 33-4, 33-5, 33-6, 33-7, 33-8, 33-9, 33-10, 33-11, 33-12, 33-13, 33-14, 33-15 и 33-16 следующего содержания:</w:t>
      </w:r>
    </w:p>
    <w:bookmarkEnd w:id="23"/>
    <w:p>
      <w:pPr>
        <w:spacing w:after="0"/>
        <w:ind w:left="0"/>
        <w:jc w:val="both"/>
      </w:pPr>
      <w:r>
        <w:rPr>
          <w:rFonts w:ascii="Times New Roman"/>
          <w:b w:val="false"/>
          <w:i w:val="false"/>
          <w:color w:val="000000"/>
          <w:sz w:val="28"/>
        </w:rPr>
        <w:t>
      "33-1. Квалификационная проверка знаний подразделяется на три основных вида:</w:t>
      </w:r>
    </w:p>
    <w:p>
      <w:pPr>
        <w:spacing w:after="0"/>
        <w:ind w:left="0"/>
        <w:jc w:val="both"/>
      </w:pPr>
      <w:r>
        <w:rPr>
          <w:rFonts w:ascii="Times New Roman"/>
          <w:b w:val="false"/>
          <w:i w:val="false"/>
          <w:color w:val="000000"/>
          <w:sz w:val="28"/>
        </w:rPr>
        <w:t>
      1) первичная проверка;</w:t>
      </w:r>
    </w:p>
    <w:p>
      <w:pPr>
        <w:spacing w:after="0"/>
        <w:ind w:left="0"/>
        <w:jc w:val="both"/>
      </w:pPr>
      <w:r>
        <w:rPr>
          <w:rFonts w:ascii="Times New Roman"/>
          <w:b w:val="false"/>
          <w:i w:val="false"/>
          <w:color w:val="000000"/>
          <w:sz w:val="28"/>
        </w:rPr>
        <w:t>
      2) периодическая (очередная) проверка;</w:t>
      </w:r>
    </w:p>
    <w:p>
      <w:pPr>
        <w:spacing w:after="0"/>
        <w:ind w:left="0"/>
        <w:jc w:val="both"/>
      </w:pPr>
      <w:r>
        <w:rPr>
          <w:rFonts w:ascii="Times New Roman"/>
          <w:b w:val="false"/>
          <w:i w:val="false"/>
          <w:color w:val="000000"/>
          <w:sz w:val="28"/>
        </w:rPr>
        <w:t>
      3) внеочередная проверка.</w:t>
      </w:r>
    </w:p>
    <w:p>
      <w:pPr>
        <w:spacing w:after="0"/>
        <w:ind w:left="0"/>
        <w:jc w:val="both"/>
      </w:pPr>
      <w:r>
        <w:rPr>
          <w:rFonts w:ascii="Times New Roman"/>
          <w:b w:val="false"/>
          <w:i w:val="false"/>
          <w:color w:val="000000"/>
          <w:sz w:val="28"/>
        </w:rPr>
        <w:t>
      33-2. Основанием для проведения первичной квалификационной проверки знаний является распорядительный документ (приказ) руководства организации о приеме или переводе работника на соответствующую должность.</w:t>
      </w:r>
    </w:p>
    <w:p>
      <w:pPr>
        <w:spacing w:after="0"/>
        <w:ind w:left="0"/>
        <w:jc w:val="both"/>
      </w:pPr>
      <w:r>
        <w:rPr>
          <w:rFonts w:ascii="Times New Roman"/>
          <w:b w:val="false"/>
          <w:i w:val="false"/>
          <w:color w:val="000000"/>
          <w:sz w:val="28"/>
        </w:rPr>
        <w:t>
      33-3. Сроки проведения периодической (очередной) и внеочередной квалификационной проверки знаний в соответствии с датой последней проверки знаний персонала организаций определяются в пределах сроков, установленных настоящими Правилами, и оформляются соответствующим распорядительным документом (приказом) руководителя организации с учетом каждого рабочего места.</w:t>
      </w:r>
    </w:p>
    <w:p>
      <w:pPr>
        <w:spacing w:after="0"/>
        <w:ind w:left="0"/>
        <w:jc w:val="both"/>
      </w:pPr>
      <w:r>
        <w:rPr>
          <w:rFonts w:ascii="Times New Roman"/>
          <w:b w:val="false"/>
          <w:i w:val="false"/>
          <w:color w:val="000000"/>
          <w:sz w:val="28"/>
        </w:rPr>
        <w:t>
      33-4. Основанием для проведения периодической (очередной) квалификационной проверки знаний является окончание срока, установленного настоящими Правилами для периодических квалификационных проверок знаний. Назначение периодической квалификационной проверки знаний для работников осуществляется ежегодным (до пятнадцатого декабря) приказом технического руководителя организации (подразделения, при наличии на это полномочий). К приказу прилагается список лиц организации, подлежащих периодической квалификационной проверки знаний, в виде графика с указанием срока по каждому проверяемому лицу.</w:t>
      </w:r>
    </w:p>
    <w:p>
      <w:pPr>
        <w:spacing w:after="0"/>
        <w:ind w:left="0"/>
        <w:jc w:val="both"/>
      </w:pPr>
      <w:r>
        <w:rPr>
          <w:rFonts w:ascii="Times New Roman"/>
          <w:b w:val="false"/>
          <w:i w:val="false"/>
          <w:color w:val="000000"/>
          <w:sz w:val="28"/>
        </w:rPr>
        <w:t>
      33-5. Срок периодической (очередной) квалификационной проверки знаний:</w:t>
      </w:r>
    </w:p>
    <w:p>
      <w:pPr>
        <w:spacing w:after="0"/>
        <w:ind w:left="0"/>
        <w:jc w:val="both"/>
      </w:pPr>
      <w:r>
        <w:rPr>
          <w:rFonts w:ascii="Times New Roman"/>
          <w:b w:val="false"/>
          <w:i w:val="false"/>
          <w:color w:val="000000"/>
          <w:sz w:val="28"/>
        </w:rPr>
        <w:t>
      1) для административно-технического персонала, руководителей и специалистов (инспекторов) служб безопасности и охраны труда – не реже одного раза в три календарных года;</w:t>
      </w:r>
    </w:p>
    <w:p>
      <w:pPr>
        <w:spacing w:after="0"/>
        <w:ind w:left="0"/>
        <w:jc w:val="both"/>
      </w:pPr>
      <w:r>
        <w:rPr>
          <w:rFonts w:ascii="Times New Roman"/>
          <w:b w:val="false"/>
          <w:i w:val="false"/>
          <w:color w:val="000000"/>
          <w:sz w:val="28"/>
        </w:rPr>
        <w:t>
      2) для электротехнического и электротехнологического персонала, в том числе для руководителей и специалистов, имеющих право ведения оперативных переговоров и переключений, а также для работников, которые приравниваются к командированному персоналу и выполняющих строительно-монтажные, пуско-наладочные и ремонтные работы (в том числе измерения и испытания), за исключением административно-технического персонала – не реже одного раза в календарный год.</w:t>
      </w:r>
    </w:p>
    <w:p>
      <w:pPr>
        <w:spacing w:after="0"/>
        <w:ind w:left="0"/>
        <w:jc w:val="both"/>
      </w:pPr>
      <w:r>
        <w:rPr>
          <w:rFonts w:ascii="Times New Roman"/>
          <w:b w:val="false"/>
          <w:i w:val="false"/>
          <w:color w:val="000000"/>
          <w:sz w:val="28"/>
        </w:rPr>
        <w:t>
      33-6. Первичная квалификационная проверка знаний проводится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p>
      <w:pPr>
        <w:spacing w:after="0"/>
        <w:ind w:left="0"/>
        <w:jc w:val="both"/>
      </w:pPr>
      <w:r>
        <w:rPr>
          <w:rFonts w:ascii="Times New Roman"/>
          <w:b w:val="false"/>
          <w:i w:val="false"/>
          <w:color w:val="000000"/>
          <w:sz w:val="28"/>
        </w:rPr>
        <w:t>
      33-7. Истечение установленного срока квалификационной проверки знаний не освобождает работников от прохождения квалификационной проверки знаний в соответствии с требованиями настоящих Правил.</w:t>
      </w:r>
    </w:p>
    <w:p>
      <w:pPr>
        <w:spacing w:after="0"/>
        <w:ind w:left="0"/>
        <w:jc w:val="both"/>
      </w:pPr>
      <w:r>
        <w:rPr>
          <w:rFonts w:ascii="Times New Roman"/>
          <w:b w:val="false"/>
          <w:i w:val="false"/>
          <w:color w:val="000000"/>
          <w:sz w:val="28"/>
        </w:rPr>
        <w:t>
      33-8. В случае пропуска установленного настоящими Правилами срока проведения квалификационной проверки знаний по уважительным причинам (болезнь, командировка, отпуск, обучение в учебных заведениях) при документальном подтверждении указанный срок проведения квалификационной проверки знаний продлевается по решению технического руководителя, но не более чем на 30 календарных дней после того, как действие обстоятельства, явившегося причиной пропуска срока, прекращено.</w:t>
      </w:r>
    </w:p>
    <w:p>
      <w:pPr>
        <w:spacing w:after="0"/>
        <w:ind w:left="0"/>
        <w:jc w:val="both"/>
      </w:pPr>
      <w:r>
        <w:rPr>
          <w:rFonts w:ascii="Times New Roman"/>
          <w:b w:val="false"/>
          <w:i w:val="false"/>
          <w:color w:val="000000"/>
          <w:sz w:val="28"/>
        </w:rPr>
        <w:t>
      При пропущенном сроке прохождения квалификационной проверки знаний более шести месяцев, применяются нормы подпункта 1) пункта 33-12 настоящих Правил.</w:t>
      </w:r>
    </w:p>
    <w:p>
      <w:pPr>
        <w:spacing w:after="0"/>
        <w:ind w:left="0"/>
        <w:jc w:val="both"/>
      </w:pPr>
      <w:r>
        <w:rPr>
          <w:rFonts w:ascii="Times New Roman"/>
          <w:b w:val="false"/>
          <w:i w:val="false"/>
          <w:color w:val="000000"/>
          <w:sz w:val="28"/>
        </w:rPr>
        <w:t>
      33-9. Условиями для назначения внеочередной квалификационной проверки знаний являются:</w:t>
      </w:r>
    </w:p>
    <w:p>
      <w:pPr>
        <w:spacing w:after="0"/>
        <w:ind w:left="0"/>
        <w:jc w:val="both"/>
      </w:pPr>
      <w:r>
        <w:rPr>
          <w:rFonts w:ascii="Times New Roman"/>
          <w:b w:val="false"/>
          <w:i w:val="false"/>
          <w:color w:val="000000"/>
          <w:sz w:val="28"/>
        </w:rPr>
        <w:t>
      1) выдача предписания государственного органа по государственному энергетическому надзору и контролю, при выявлении нарушений требований правовых актов в области электроэнергетики;</w:t>
      </w:r>
    </w:p>
    <w:p>
      <w:pPr>
        <w:spacing w:after="0"/>
        <w:ind w:left="0"/>
        <w:jc w:val="both"/>
      </w:pPr>
      <w:r>
        <w:rPr>
          <w:rFonts w:ascii="Times New Roman"/>
          <w:b w:val="false"/>
          <w:i w:val="false"/>
          <w:color w:val="000000"/>
          <w:sz w:val="28"/>
        </w:rPr>
        <w:t>
      2) составление акта расследования технологического нарушения, по результатам которого комиссией выявлены нарушения требований правовых актов в области электроэнергетики со стороны персонала, приведшие к технологическому нарушению, несчастному случаю;</w:t>
      </w:r>
    </w:p>
    <w:p>
      <w:pPr>
        <w:spacing w:after="0"/>
        <w:ind w:left="0"/>
        <w:jc w:val="both"/>
      </w:pPr>
      <w:r>
        <w:rPr>
          <w:rFonts w:ascii="Times New Roman"/>
          <w:b w:val="false"/>
          <w:i w:val="false"/>
          <w:color w:val="000000"/>
          <w:sz w:val="28"/>
        </w:rPr>
        <w:t>
      3) решение технического руководителя организации;</w:t>
      </w:r>
    </w:p>
    <w:p>
      <w:pPr>
        <w:spacing w:after="0"/>
        <w:ind w:left="0"/>
        <w:jc w:val="both"/>
      </w:pPr>
      <w:r>
        <w:rPr>
          <w:rFonts w:ascii="Times New Roman"/>
          <w:b w:val="false"/>
          <w:i w:val="false"/>
          <w:color w:val="000000"/>
          <w:sz w:val="28"/>
        </w:rPr>
        <w:t>
      4) указания о принятии мер по устранению выявленных нарушений по безопасности и охране труда работников службы (отдела) безопасности и охраны труда.</w:t>
      </w:r>
    </w:p>
    <w:p>
      <w:pPr>
        <w:spacing w:after="0"/>
        <w:ind w:left="0"/>
        <w:jc w:val="both"/>
      </w:pPr>
      <w:r>
        <w:rPr>
          <w:rFonts w:ascii="Times New Roman"/>
          <w:b w:val="false"/>
          <w:i w:val="false"/>
          <w:color w:val="000000"/>
          <w:sz w:val="28"/>
        </w:rPr>
        <w:t>
      33-10. К основаниям для назначения внеочередной квалификационной проверки знаний, путем выдачи предписания государственного органа по государственному энергетическому надзору и контролю, при выявлении нарушений требований правовых актов в области электроэнергетики относятся:</w:t>
      </w:r>
    </w:p>
    <w:p>
      <w:pPr>
        <w:spacing w:after="0"/>
        <w:ind w:left="0"/>
        <w:jc w:val="both"/>
      </w:pPr>
      <w:r>
        <w:rPr>
          <w:rFonts w:ascii="Times New Roman"/>
          <w:b w:val="false"/>
          <w:i w:val="false"/>
          <w:color w:val="000000"/>
          <w:sz w:val="28"/>
        </w:rPr>
        <w:t>
      1) введение в действие нового правового акта в области электроэнергетики, внесение изменений и дополнений в правовые акты в области электроэнергетики, если нормы этих актов вносят изменения в деятельность работника организации;</w:t>
      </w:r>
    </w:p>
    <w:p>
      <w:pPr>
        <w:spacing w:after="0"/>
        <w:ind w:left="0"/>
        <w:jc w:val="both"/>
      </w:pPr>
      <w:r>
        <w:rPr>
          <w:rFonts w:ascii="Times New Roman"/>
          <w:b w:val="false"/>
          <w:i w:val="false"/>
          <w:color w:val="000000"/>
          <w:sz w:val="28"/>
        </w:rPr>
        <w:t>
      2) акт расследования несчастного случая на производстве, по результатам которого комиссией по расследованию несчастного случая выявлены нарушения требований правовых актов в области электроэнергетики со стороны персонала, приведшие к несчастному случаю;</w:t>
      </w:r>
    </w:p>
    <w:p>
      <w:pPr>
        <w:spacing w:after="0"/>
        <w:ind w:left="0"/>
        <w:jc w:val="both"/>
      </w:pPr>
      <w:r>
        <w:rPr>
          <w:rFonts w:ascii="Times New Roman"/>
          <w:b w:val="false"/>
          <w:i w:val="false"/>
          <w:color w:val="000000"/>
          <w:sz w:val="28"/>
        </w:rPr>
        <w:t>
      3) факт ошибочных действий персонала организации, в том числе по настройке устройств автоматики, релейной или технологической защиты, в результате которых произошло повреждение оборудования (электроустановок, зданий, сооружений), нарушение установленного режима производства, передачи и распределения, потребления электрической, тепловой энергии;</w:t>
      </w:r>
    </w:p>
    <w:p>
      <w:pPr>
        <w:spacing w:after="0"/>
        <w:ind w:left="0"/>
        <w:jc w:val="both"/>
      </w:pPr>
      <w:r>
        <w:rPr>
          <w:rFonts w:ascii="Times New Roman"/>
          <w:b w:val="false"/>
          <w:i w:val="false"/>
          <w:color w:val="000000"/>
          <w:sz w:val="28"/>
        </w:rPr>
        <w:t>
      4) факт ошибочных действий персонала при проектировании, строительно-монтажных, ремонтных, пуско-наладочных, экспертных работах, в том числе при испытаниях и измерениях;</w:t>
      </w:r>
    </w:p>
    <w:p>
      <w:pPr>
        <w:spacing w:after="0"/>
        <w:ind w:left="0"/>
        <w:jc w:val="both"/>
      </w:pPr>
      <w:r>
        <w:rPr>
          <w:rFonts w:ascii="Times New Roman"/>
          <w:b w:val="false"/>
          <w:i w:val="false"/>
          <w:color w:val="000000"/>
          <w:sz w:val="28"/>
        </w:rPr>
        <w:t>
      5) отсутствие контроля и принятия мер, по выявленным нарушениям при работах в области электроэнергетики в организации, со стороны технических руководителей, работников служб безопасности и охраны труда организации;</w:t>
      </w:r>
    </w:p>
    <w:p>
      <w:pPr>
        <w:spacing w:after="0"/>
        <w:ind w:left="0"/>
        <w:jc w:val="both"/>
      </w:pPr>
      <w:r>
        <w:rPr>
          <w:rFonts w:ascii="Times New Roman"/>
          <w:b w:val="false"/>
          <w:i w:val="false"/>
          <w:color w:val="000000"/>
          <w:sz w:val="28"/>
        </w:rPr>
        <w:t>
      6) в отношении технического руководителя организации при отсутствии им принятия решения при вводе в эксплуатацию оборудования (нового или после его реконструкции), изменении электрических и технологических схем, если это приводит к изменениям в деятельности работника организации;</w:t>
      </w:r>
    </w:p>
    <w:p>
      <w:pPr>
        <w:spacing w:after="0"/>
        <w:ind w:left="0"/>
        <w:jc w:val="both"/>
      </w:pPr>
      <w:r>
        <w:rPr>
          <w:rFonts w:ascii="Times New Roman"/>
          <w:b w:val="false"/>
          <w:i w:val="false"/>
          <w:color w:val="000000"/>
          <w:sz w:val="28"/>
        </w:rPr>
        <w:t>
      7) по выявленным нарушениям при работах в области электроэнергетики со стороны специалистов экспертных, проектных организаций в области электроэнергетики, в том числе лабораторий (электролабораторий) по изменениям и испытаниям.</w:t>
      </w:r>
    </w:p>
    <w:p>
      <w:pPr>
        <w:spacing w:after="0"/>
        <w:ind w:left="0"/>
        <w:jc w:val="both"/>
      </w:pPr>
      <w:r>
        <w:rPr>
          <w:rFonts w:ascii="Times New Roman"/>
          <w:b w:val="false"/>
          <w:i w:val="false"/>
          <w:color w:val="000000"/>
          <w:sz w:val="28"/>
        </w:rPr>
        <w:t>
      33-11. Основаниями для назначения внеочередной квалификационной проверки знаний по результатам акта расследования технологического нарушения являются:</w:t>
      </w:r>
    </w:p>
    <w:p>
      <w:pPr>
        <w:spacing w:after="0"/>
        <w:ind w:left="0"/>
        <w:jc w:val="both"/>
      </w:pPr>
      <w:r>
        <w:rPr>
          <w:rFonts w:ascii="Times New Roman"/>
          <w:b w:val="false"/>
          <w:i w:val="false"/>
          <w:color w:val="000000"/>
          <w:sz w:val="28"/>
        </w:rPr>
        <w:t>
      1) выявленные комиссией допущенные нарушения норм безопасности при работах в энергетических установках со стороны персонала организации, осуществляющей деятельность по производству, передаче и распределению электрической, тепловой энергии;</w:t>
      </w:r>
    </w:p>
    <w:p>
      <w:pPr>
        <w:spacing w:after="0"/>
        <w:ind w:left="0"/>
        <w:jc w:val="both"/>
      </w:pPr>
      <w:r>
        <w:rPr>
          <w:rFonts w:ascii="Times New Roman"/>
          <w:b w:val="false"/>
          <w:i w:val="false"/>
          <w:color w:val="000000"/>
          <w:sz w:val="28"/>
        </w:rPr>
        <w:t>
      2) выявленные комиссией допущенные нарушения норм безопасности при работах в энергетических установках со стороны работников сторонних организаций, в том числе командированного персонала, при выполнении работ в области электроэнергетики (строительно-монтажные, ремонтные, пуско-наладочные, экспертные работы, в том числе измерения и испытания);</w:t>
      </w:r>
    </w:p>
    <w:p>
      <w:pPr>
        <w:spacing w:after="0"/>
        <w:ind w:left="0"/>
        <w:jc w:val="both"/>
      </w:pPr>
      <w:r>
        <w:rPr>
          <w:rFonts w:ascii="Times New Roman"/>
          <w:b w:val="false"/>
          <w:i w:val="false"/>
          <w:color w:val="000000"/>
          <w:sz w:val="28"/>
        </w:rPr>
        <w:t>
      33-12. К основаниям для назначения внеочередной квалификационной проверки знаний, по решению технического руководителя организации относятся:</w:t>
      </w:r>
    </w:p>
    <w:p>
      <w:pPr>
        <w:spacing w:after="0"/>
        <w:ind w:left="0"/>
        <w:jc w:val="both"/>
      </w:pPr>
      <w:r>
        <w:rPr>
          <w:rFonts w:ascii="Times New Roman"/>
          <w:b w:val="false"/>
          <w:i w:val="false"/>
          <w:color w:val="000000"/>
          <w:sz w:val="28"/>
        </w:rPr>
        <w:t>
      1) не исполнение должностных обязанностей на занимаемой должности в течение срока более шести календарных месяцев;</w:t>
      </w:r>
    </w:p>
    <w:p>
      <w:pPr>
        <w:spacing w:after="0"/>
        <w:ind w:left="0"/>
        <w:jc w:val="both"/>
      </w:pPr>
      <w:r>
        <w:rPr>
          <w:rFonts w:ascii="Times New Roman"/>
          <w:b w:val="false"/>
          <w:i w:val="false"/>
          <w:color w:val="000000"/>
          <w:sz w:val="28"/>
        </w:rPr>
        <w:t>
      2) ввод в эксплуатацию оборудования (нового или после его реконструкции), изменения электрических и технологических схем, если это приводит к изменениям в деятельности работника организации;</w:t>
      </w:r>
    </w:p>
    <w:p>
      <w:pPr>
        <w:spacing w:after="0"/>
        <w:ind w:left="0"/>
        <w:jc w:val="both"/>
      </w:pPr>
      <w:r>
        <w:rPr>
          <w:rFonts w:ascii="Times New Roman"/>
          <w:b w:val="false"/>
          <w:i w:val="false"/>
          <w:color w:val="000000"/>
          <w:sz w:val="28"/>
        </w:rPr>
        <w:t>
      3) в результате контроля и принятия мер, по выявленным нарушениям при работах в области электроэнергетики в организации, со стороны руководителей, работников служб безопасности и охраны труда организации;</w:t>
      </w:r>
    </w:p>
    <w:p>
      <w:pPr>
        <w:spacing w:after="0"/>
        <w:ind w:left="0"/>
        <w:jc w:val="both"/>
      </w:pPr>
      <w:r>
        <w:rPr>
          <w:rFonts w:ascii="Times New Roman"/>
          <w:b w:val="false"/>
          <w:i w:val="false"/>
          <w:color w:val="000000"/>
          <w:sz w:val="28"/>
        </w:rPr>
        <w:t>
      4) нарушения требований правовых актов в области электроэнергетики, повлекшие для физических лиц (персонала) травму, профессиональное заболевание, внезапное ухудшение здоровья или отравление, в результате которых наступает временная или стойкая утрата трудоспособности, профессиональное заболевание либо смерть;</w:t>
      </w:r>
    </w:p>
    <w:p>
      <w:pPr>
        <w:spacing w:after="0"/>
        <w:ind w:left="0"/>
        <w:jc w:val="both"/>
      </w:pPr>
      <w:r>
        <w:rPr>
          <w:rFonts w:ascii="Times New Roman"/>
          <w:b w:val="false"/>
          <w:i w:val="false"/>
          <w:color w:val="000000"/>
          <w:sz w:val="28"/>
        </w:rPr>
        <w:t>
      5) случаи, предусмотренные пунктами 33-8 и 33-15 настоящих Правил.</w:t>
      </w:r>
    </w:p>
    <w:p>
      <w:pPr>
        <w:spacing w:after="0"/>
        <w:ind w:left="0"/>
        <w:jc w:val="both"/>
      </w:pPr>
      <w:r>
        <w:rPr>
          <w:rFonts w:ascii="Times New Roman"/>
          <w:b w:val="false"/>
          <w:i w:val="false"/>
          <w:color w:val="000000"/>
          <w:sz w:val="28"/>
        </w:rPr>
        <w:t>
      33-13. Основания, перечисленные в пунктах 33-10 – 33-12 настоящих Правил, по назначению внеочередной квалификационной проверки знаний являются полными и исчерпывающими.</w:t>
      </w:r>
    </w:p>
    <w:p>
      <w:pPr>
        <w:spacing w:after="0"/>
        <w:ind w:left="0"/>
        <w:jc w:val="both"/>
      </w:pPr>
      <w:r>
        <w:rPr>
          <w:rFonts w:ascii="Times New Roman"/>
          <w:b w:val="false"/>
          <w:i w:val="false"/>
          <w:color w:val="000000"/>
          <w:sz w:val="28"/>
        </w:rPr>
        <w:t>
      33-14. Внеочередная квалификационная проверка знаний не отменяет сроков периодической квалификационной проверки знаний.</w:t>
      </w:r>
    </w:p>
    <w:p>
      <w:pPr>
        <w:spacing w:after="0"/>
        <w:ind w:left="0"/>
        <w:jc w:val="both"/>
      </w:pPr>
      <w:r>
        <w:rPr>
          <w:rFonts w:ascii="Times New Roman"/>
          <w:b w:val="false"/>
          <w:i w:val="false"/>
          <w:color w:val="000000"/>
          <w:sz w:val="28"/>
        </w:rPr>
        <w:t>
      33-15. Лицам, нарушившим установленные настоящими Правилами сроки по прохождению первичной или периодической (очередной) квалификационной проверки знаний без уважительной причины, а также не подтвердившим свою квалификацию назначается прохождение внеочередной квалификационной проверки знаний в течение 30 календарных дней, следующей за датой пропущенного срока или не подтверждения (присвоения) группы допуска по электробезопасности.</w:t>
      </w:r>
    </w:p>
    <w:p>
      <w:pPr>
        <w:spacing w:after="0"/>
        <w:ind w:left="0"/>
        <w:jc w:val="both"/>
      </w:pPr>
      <w:r>
        <w:rPr>
          <w:rFonts w:ascii="Times New Roman"/>
          <w:b w:val="false"/>
          <w:i w:val="false"/>
          <w:color w:val="000000"/>
          <w:sz w:val="28"/>
        </w:rPr>
        <w:t>
      В период, с момента назначения внеочередной квалификационной проверки знаний до даты подтверждения квалификации, лицо приравнивается к неэлектротехническому персоналу и не допускается к выполнению должностных обязанностей по занимаемой должности.</w:t>
      </w:r>
    </w:p>
    <w:p>
      <w:pPr>
        <w:spacing w:after="0"/>
        <w:ind w:left="0"/>
        <w:jc w:val="both"/>
      </w:pPr>
      <w:r>
        <w:rPr>
          <w:rFonts w:ascii="Times New Roman"/>
          <w:b w:val="false"/>
          <w:i w:val="false"/>
          <w:color w:val="000000"/>
          <w:sz w:val="28"/>
        </w:rPr>
        <w:t>
      33-16. В случае проведения внеочередной квалификационной проверки знаний и не подтверждения квалификации, лицо приравнивается к неэлектротехническому персоналу с переводом на другую должность.";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и </w:t>
      </w:r>
      <w:r>
        <w:rPr>
          <w:rFonts w:ascii="Times New Roman"/>
          <w:b w:val="false"/>
          <w:i w:val="false"/>
          <w:color w:val="000000"/>
          <w:sz w:val="28"/>
        </w:rPr>
        <w:t>37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"35. Для проведения квалификационной проверки знаний ежегодно приказом руководителя энергетической организации создается центральная комиссия по квалификационной проверке знаний (далее – Центральная комиссия) и, при необходимости, комиссия по квалификационной проверке знаний структурного подразделения (далее – Комиссия структурного подразделения).</w:t>
      </w:r>
    </w:p>
    <w:p>
      <w:pPr>
        <w:spacing w:after="0"/>
        <w:ind w:left="0"/>
        <w:jc w:val="both"/>
      </w:pPr>
      <w:r>
        <w:rPr>
          <w:rFonts w:ascii="Times New Roman"/>
          <w:b w:val="false"/>
          <w:i w:val="false"/>
          <w:color w:val="000000"/>
          <w:sz w:val="28"/>
        </w:rPr>
        <w:t>
      36. Работники организации проходят квалификационную проверку знаний в Центральной комиссии организации, которая формируется в составе не менее трех человек, имеющих группу допуска по электробезопасности не ниже четвертой.</w:t>
      </w:r>
    </w:p>
    <w:p>
      <w:pPr>
        <w:spacing w:after="0"/>
        <w:ind w:left="0"/>
        <w:jc w:val="both"/>
      </w:pPr>
      <w:r>
        <w:rPr>
          <w:rFonts w:ascii="Times New Roman"/>
          <w:b w:val="false"/>
          <w:i w:val="false"/>
          <w:color w:val="000000"/>
          <w:sz w:val="28"/>
        </w:rPr>
        <w:t>
      Председателем Центральной комиссии назначается лицо, прошедшее проверку знаний в государственном органе по государственному энергетическому надзору и контролю в соответствии с Правилами проведения квалификационных проверок знаний.</w:t>
      </w:r>
    </w:p>
    <w:p>
      <w:pPr>
        <w:spacing w:after="0"/>
        <w:ind w:left="0"/>
        <w:jc w:val="both"/>
      </w:pPr>
      <w:r>
        <w:rPr>
          <w:rFonts w:ascii="Times New Roman"/>
          <w:b w:val="false"/>
          <w:i w:val="false"/>
          <w:color w:val="000000"/>
          <w:sz w:val="28"/>
        </w:rPr>
        <w:t>
      В состав Центральной комиссии организации включаются технические руководители организации и специалисты службы (отдела) охраны труда.</w:t>
      </w:r>
    </w:p>
    <w:p>
      <w:pPr>
        <w:spacing w:after="0"/>
        <w:ind w:left="0"/>
        <w:jc w:val="both"/>
      </w:pPr>
      <w:r>
        <w:rPr>
          <w:rFonts w:ascii="Times New Roman"/>
          <w:b w:val="false"/>
          <w:i w:val="false"/>
          <w:color w:val="000000"/>
          <w:sz w:val="28"/>
        </w:rPr>
        <w:t>
      37. Квалификационную проверку знаний в Комиссии структурного подразделения проходят работники данного подразделения, за исключением руководителя подразделения, а также лиц, в программе подготовки которых предусмотрена квалификационная проверка знаний по данному подразделению.</w:t>
      </w:r>
    </w:p>
    <w:p>
      <w:pPr>
        <w:spacing w:after="0"/>
        <w:ind w:left="0"/>
        <w:jc w:val="both"/>
      </w:pPr>
      <w:r>
        <w:rPr>
          <w:rFonts w:ascii="Times New Roman"/>
          <w:b w:val="false"/>
          <w:i w:val="false"/>
          <w:color w:val="000000"/>
          <w:sz w:val="28"/>
        </w:rPr>
        <w:t>
      В состав Комиссии структурного подразделения включаются руководители данного подразделения, а также руководители смежных подразделений, прошедших квалификационную проверку знаний в Центральной комиссии и имеющих группу допуска по электробезопасности не ниже четвертой.";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38</w:t>
      </w:r>
      <w:r>
        <w:rPr>
          <w:rFonts w:ascii="Times New Roman"/>
          <w:b w:val="false"/>
          <w:i w:val="false"/>
          <w:color w:val="000000"/>
          <w:sz w:val="28"/>
        </w:rPr>
        <w:t xml:space="preserve"> и </w:t>
      </w:r>
      <w:r>
        <w:rPr>
          <w:rFonts w:ascii="Times New Roman"/>
          <w:b w:val="false"/>
          <w:i w:val="false"/>
          <w:color w:val="000000"/>
          <w:sz w:val="28"/>
        </w:rPr>
        <w:t>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"41. Решение Центральной комиссии или Комиссии структурного подразделения оформляется в виде протокола квалификационной проверки знаний по форме, согласно приложению 1 к настоящим Правилам.</w:t>
      </w:r>
    </w:p>
    <w:p>
      <w:pPr>
        <w:spacing w:after="0"/>
        <w:ind w:left="0"/>
        <w:jc w:val="both"/>
      </w:pPr>
      <w:r>
        <w:rPr>
          <w:rFonts w:ascii="Times New Roman"/>
          <w:b w:val="false"/>
          <w:i w:val="false"/>
          <w:color w:val="000000"/>
          <w:sz w:val="28"/>
        </w:rPr>
        <w:t>
      С протоколом комиссии проверяемый ознакамливается под роспись в течение суток после проведения квалификационной проверки знаний работника. Протоколы квалификационной проверки знаний работников хранятся в организации не менее трех лет.</w:t>
      </w:r>
    </w:p>
    <w:p>
      <w:pPr>
        <w:spacing w:after="0"/>
        <w:ind w:left="0"/>
        <w:jc w:val="both"/>
      </w:pPr>
      <w:r>
        <w:rPr>
          <w:rFonts w:ascii="Times New Roman"/>
          <w:b w:val="false"/>
          <w:i w:val="false"/>
          <w:color w:val="000000"/>
          <w:sz w:val="28"/>
        </w:rPr>
        <w:t xml:space="preserve">
      На основании квалификационной проверки знаний работника делается запись в удостоверении о проверке знаний норм и правил работы в электроустановках (далее – квалификационное удостоверение), по форме согласно с </w:t>
      </w:r>
      <w:r>
        <w:rPr>
          <w:rFonts w:ascii="Times New Roman"/>
          <w:b w:val="false"/>
          <w:i w:val="false"/>
          <w:color w:val="000000"/>
          <w:sz w:val="28"/>
        </w:rPr>
        <w:t>приложением 3</w:t>
      </w:r>
      <w:r>
        <w:rPr>
          <w:rFonts w:ascii="Times New Roman"/>
          <w:b w:val="false"/>
          <w:i w:val="false"/>
          <w:color w:val="000000"/>
          <w:sz w:val="28"/>
        </w:rPr>
        <w:t xml:space="preserve"> Правил техники безопасности при эксплуатации электроустановок, утвержденных приказом Министра энергетики Республики Казахстан от 31 марта 2015 года № 253 (зарегистрированный в Реестре государственной регистрации нормативных правовых актов за № 10907).";</w:t>
      </w:r>
    </w:p>
    <w:p>
      <w:pPr>
        <w:spacing w:after="0"/>
        <w:ind w:left="0"/>
        <w:jc w:val="both"/>
      </w:pPr>
      <w:r>
        <w:rPr>
          <w:rFonts w:ascii="Times New Roman"/>
          <w:b w:val="false"/>
          <w:i w:val="false"/>
          <w:color w:val="000000"/>
          <w:sz w:val="28"/>
        </w:rPr>
        <w:t>
      42. Работники организаций, в которых не создана Центральная комиссии (Комиссия структурного подразделения), проходят квалификационную проверку знаний в комиссиях экспертных организаций, осуществляющих проведение энергетической экспертизы энергопроизводящих, энергопередающих организаций и потребителей электрической и тепловой энергии и (или) организаций, осуществляющих монтажно-наладочные работы в области электроэнергетики.";</w:t>
      </w:r>
    </w:p>
    <w:bookmarkStart w:name="z33" w:id="24"/>
    <w:p>
      <w:pPr>
        <w:spacing w:after="0"/>
        <w:ind w:left="0"/>
        <w:jc w:val="both"/>
      </w:pPr>
      <w:r>
        <w:rPr>
          <w:rFonts w:ascii="Times New Roman"/>
          <w:b w:val="false"/>
          <w:i w:val="false"/>
          <w:color w:val="000000"/>
          <w:sz w:val="28"/>
        </w:rPr>
        <w:t>
      дополнить пунктами 42-1 и 42-2 следующего содержания:</w:t>
      </w:r>
    </w:p>
    <w:bookmarkEnd w:id="24"/>
    <w:p>
      <w:pPr>
        <w:spacing w:after="0"/>
        <w:ind w:left="0"/>
        <w:jc w:val="both"/>
      </w:pPr>
      <w:r>
        <w:rPr>
          <w:rFonts w:ascii="Times New Roman"/>
          <w:b w:val="false"/>
          <w:i w:val="false"/>
          <w:color w:val="000000"/>
          <w:sz w:val="28"/>
        </w:rPr>
        <w:t>
      "42-1. Комиссии по квалификационной проверке знаний, создаваемые экспертными организациями, осуществляющими проведение энергетической экспертизы энергопроизводящих, энергопередающих организаций и потребителей электрической и тепловой энергии и (или) организаций, осуществляющих монтажно-наладочные работы в области электроэнергетики, формируются в составе не менее трех человек, имеющих группу допуска по электробезопасности не ниже четвертой.</w:t>
      </w:r>
    </w:p>
    <w:p>
      <w:pPr>
        <w:spacing w:after="0"/>
        <w:ind w:left="0"/>
        <w:jc w:val="both"/>
      </w:pPr>
      <w:r>
        <w:rPr>
          <w:rFonts w:ascii="Times New Roman"/>
          <w:b w:val="false"/>
          <w:i w:val="false"/>
          <w:color w:val="000000"/>
          <w:sz w:val="28"/>
        </w:rPr>
        <w:t xml:space="preserve">
      Председателем комиссии назначается лицо, прошедшее квалификационную проверку знаний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квалификационных проверок знаний правил технической эксплуатации и правил безопасности у руководителей, специалистов организаций, осуществляющих производство, передачу и распределение электрической и тепловой энергии, для контроля технического состояния и безопасности эксплуатации электро- и энергоустановок, утвержденных приказом Министра энергетики Республики Казахстан от 18 марта 2015 года № 210 (зарегистрированный в Реестре государственной регистрации нормативных правовых актов за № 11026).</w:t>
      </w:r>
    </w:p>
    <w:p>
      <w:pPr>
        <w:spacing w:after="0"/>
        <w:ind w:left="0"/>
        <w:jc w:val="both"/>
      </w:pPr>
      <w:r>
        <w:rPr>
          <w:rFonts w:ascii="Times New Roman"/>
          <w:b w:val="false"/>
          <w:i w:val="false"/>
          <w:color w:val="000000"/>
          <w:sz w:val="28"/>
        </w:rPr>
        <w:t>
      42-2. Комиссия по проверке квалификационных знаний, создаваемая в соответствии с пунктом 42-1 настоящих Правил, не осуществляет квалификационную проверку знаний членов данной комиссии.";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52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"50. Продолжительность дублирования работника устанавливается Центральной комиссией (Комиссией структурного подразделения) – при первичной проверке или руководителем объекта (структурного подразделения) – после длительного (от трех недель до шести месяцев) перерыва в работе.</w:t>
      </w:r>
    </w:p>
    <w:p>
      <w:pPr>
        <w:spacing w:after="0"/>
        <w:ind w:left="0"/>
        <w:jc w:val="both"/>
      </w:pPr>
      <w:r>
        <w:rPr>
          <w:rFonts w:ascii="Times New Roman"/>
          <w:b w:val="false"/>
          <w:i w:val="false"/>
          <w:color w:val="000000"/>
          <w:sz w:val="28"/>
        </w:rPr>
        <w:t>
      Продолжительность дублирования вновь подготавливаемых работников составляет:</w:t>
      </w:r>
    </w:p>
    <w:p>
      <w:pPr>
        <w:spacing w:after="0"/>
        <w:ind w:left="0"/>
        <w:jc w:val="both"/>
      </w:pPr>
      <w:r>
        <w:rPr>
          <w:rFonts w:ascii="Times New Roman"/>
          <w:b w:val="false"/>
          <w:i w:val="false"/>
          <w:color w:val="000000"/>
          <w:sz w:val="28"/>
        </w:rPr>
        <w:t>
      для оперативных руководителей (дежурных диспетчеров, дежурных инженеров, начальников смен, старших машинистов и других), машинистов котлов, турбин, энергоблоков, гидрозатворов, машинистов-обходчиков по котельному и турбинному оборудованию, электромонтеров главного щита управления электростанций, дежурных электрослесарей цеха тепловой автоматики и измерений – не менее двенадцати рабочих смен;</w:t>
      </w:r>
    </w:p>
    <w:p>
      <w:pPr>
        <w:spacing w:after="0"/>
        <w:ind w:left="0"/>
        <w:jc w:val="both"/>
      </w:pPr>
      <w:r>
        <w:rPr>
          <w:rFonts w:ascii="Times New Roman"/>
          <w:b w:val="false"/>
          <w:i w:val="false"/>
          <w:color w:val="000000"/>
          <w:sz w:val="28"/>
        </w:rPr>
        <w:t>
      для других должностей – от двух до двенадцати смен.</w:t>
      </w:r>
    </w:p>
    <w:p>
      <w:pPr>
        <w:spacing w:after="0"/>
        <w:ind w:left="0"/>
        <w:jc w:val="both"/>
      </w:pPr>
      <w:r>
        <w:rPr>
          <w:rFonts w:ascii="Times New Roman"/>
          <w:b w:val="false"/>
          <w:i w:val="false"/>
          <w:color w:val="000000"/>
          <w:sz w:val="28"/>
        </w:rPr>
        <w:t>
      Продолжительность дублирования оперативных руководителей на рабочих местах подчиненного персонала устанавливается программой подготовки, утверждаемой техническим руководителем организации.</w:t>
      </w:r>
    </w:p>
    <w:p>
      <w:pPr>
        <w:spacing w:after="0"/>
        <w:ind w:left="0"/>
        <w:jc w:val="both"/>
      </w:pPr>
      <w:r>
        <w:rPr>
          <w:rFonts w:ascii="Times New Roman"/>
          <w:b w:val="false"/>
          <w:i w:val="false"/>
          <w:color w:val="000000"/>
          <w:sz w:val="28"/>
        </w:rPr>
        <w:t>
      51. В период дублирования вновь подготавливаемый работник проходит индивидуальные противоаварийные и противопожарные тренировки. Количество тренировок и их тематика определяются руководителем организации или структурного подразделения.</w:t>
      </w:r>
    </w:p>
    <w:p>
      <w:pPr>
        <w:spacing w:after="0"/>
        <w:ind w:left="0"/>
        <w:jc w:val="both"/>
      </w:pPr>
      <w:r>
        <w:rPr>
          <w:rFonts w:ascii="Times New Roman"/>
          <w:b w:val="false"/>
          <w:i w:val="false"/>
          <w:color w:val="000000"/>
          <w:sz w:val="28"/>
        </w:rPr>
        <w:t>
      52. В случае, когда за время дублирования работник не приобрел достаточных навыков оперативной работы или получил неудовлетворительную оценку в тренировке, назначается новый срок его дублирования и дополнительная контрольная тренировка. Продолжительность повторного дублирования не должна превышать срока основного дублирования.</w:t>
      </w:r>
    </w:p>
    <w:p>
      <w:pPr>
        <w:spacing w:after="0"/>
        <w:ind w:left="0"/>
        <w:jc w:val="both"/>
      </w:pPr>
      <w:r>
        <w:rPr>
          <w:rFonts w:ascii="Times New Roman"/>
          <w:b w:val="false"/>
          <w:i w:val="false"/>
          <w:color w:val="000000"/>
          <w:sz w:val="28"/>
        </w:rPr>
        <w:t xml:space="preserve">
      Решение об уровне подготовки работника и назначении нового срока дублирования принимается техническим руководителем организации (структурного подразделения) с учетом мнения лица, ответственного за подготовку дублера, и оформляется соответствующим распорядительным документом в порядке, изложенном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повторного получения неудовлетворительной оценки лицо (дублер) направляется в структурное подразделение для проведения повторного обучения с последующей внеочередной проверкой знаний в комиссии структурного подразделения с участием представителя службы охраны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62</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"62. По завершении инструктажа на рабочем месте (первичного, повторного, внепланового, целевого) с помощью устного опроса или с помощью технических средств обучения проверяется усвоение материала и наличие навыков безопасных способов работы. Проверку осуществляет работник, проводивший инструктаж.</w:t>
      </w:r>
    </w:p>
    <w:p>
      <w:pPr>
        <w:spacing w:after="0"/>
        <w:ind w:left="0"/>
        <w:jc w:val="both"/>
      </w:pPr>
      <w:r>
        <w:rPr>
          <w:rFonts w:ascii="Times New Roman"/>
          <w:b w:val="false"/>
          <w:i w:val="false"/>
          <w:color w:val="000000"/>
          <w:sz w:val="28"/>
        </w:rPr>
        <w:t>
      В случае не усвоении материала инструктажа, работник вновь проходит инструктаж. При не усвоении материала после повторного инструктажа, лицо (работник) к работе не допускается и ему назначается внеочередная проверка знаний.";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"67. Вводный инструктаж проводит лицо из числа службы (отдела) по технике безопасности и охране труда или лицо, на которое приказом возложены данные обязанности.";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"73. Первичный инструктаж проводит руководитель структурного подразделения или лицо его замещающее, на которого приказом возложены данные обязанности с каждым работником индивидуально, на его рабочем месте с практическим показом безопасных приемов и методов труда.";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77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"77. В каждых структурных подразделениях руководителями разрабатывается годовой перечень тем повторных инструктажей для всех должностей и специальностей, который утверждается техническим руководителем.";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"87. Лицам, не принявшим без уважительных причин участия в контрольной тренировке, назначается дополнительная индивидуальная контрольная тренировка, но не ранее пятнадцати и не позднее тридцати календарных дней, исчисляемых от даты пропущенной контрольной тренировки.</w:t>
      </w:r>
    </w:p>
    <w:p>
      <w:pPr>
        <w:spacing w:after="0"/>
        <w:ind w:left="0"/>
        <w:jc w:val="both"/>
      </w:pPr>
      <w:r>
        <w:rPr>
          <w:rFonts w:ascii="Times New Roman"/>
          <w:b w:val="false"/>
          <w:i w:val="false"/>
          <w:color w:val="000000"/>
          <w:sz w:val="28"/>
        </w:rPr>
        <w:t>
      В случае не усвоения материала контрольной тренировки, работник направляется в структурное подразделение для проведения дополнительного обучения с последующей внеочередной проверкой знаний в комиссии структурного подразделения с участием представителя службы охраны труда.";</w:t>
      </w:r>
    </w:p>
    <w:bookmarkStart w:name="z40" w:id="25"/>
    <w:p>
      <w:pPr>
        <w:spacing w:after="0"/>
        <w:ind w:left="0"/>
        <w:jc w:val="both"/>
      </w:pPr>
      <w:r>
        <w:rPr>
          <w:rFonts w:ascii="Times New Roman"/>
          <w:b w:val="false"/>
          <w:i w:val="false"/>
          <w:color w:val="000000"/>
          <w:sz w:val="28"/>
        </w:rPr>
        <w:t>
      дополнить пунктом 87-1 следующего содержания:</w:t>
      </w:r>
    </w:p>
    <w:bookmarkEnd w:id="25"/>
    <w:p>
      <w:pPr>
        <w:spacing w:after="0"/>
        <w:ind w:left="0"/>
        <w:jc w:val="both"/>
      </w:pPr>
      <w:r>
        <w:rPr>
          <w:rFonts w:ascii="Times New Roman"/>
          <w:b w:val="false"/>
          <w:i w:val="false"/>
          <w:color w:val="000000"/>
          <w:sz w:val="28"/>
        </w:rPr>
        <w:t xml:space="preserve">
      "87-1. Противопожарные тренировки проводятся в соответствии с Правилами пожарной безопасности для энергетических предприятий,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123 (зарегистрированный в Реестре государственной регистрации нормативных правовых актов за № 10799).";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"95. Каждое рабочее место контролируется одним из технических руководителей организации не реже одного раза в полугодие, а руководителями структурных подразделений – не реже одного раза в месяц.</w:t>
      </w:r>
    </w:p>
    <w:p>
      <w:pPr>
        <w:spacing w:after="0"/>
        <w:ind w:left="0"/>
        <w:jc w:val="both"/>
      </w:pPr>
      <w:r>
        <w:rPr>
          <w:rFonts w:ascii="Times New Roman"/>
          <w:b w:val="false"/>
          <w:i w:val="false"/>
          <w:color w:val="000000"/>
          <w:sz w:val="28"/>
        </w:rPr>
        <w:t>
      Технический руководитель, работники службы безопасности и охраны труда энергетического объекта посещают не менее десяти рабочих мест в месяц, а руководитель структурного подразделения не менее десяти рабочих мест в неделю.";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приложение 2</w:t>
      </w:r>
      <w:r>
        <w:rPr>
          <w:rFonts w:ascii="Times New Roman"/>
          <w:b w:val="false"/>
          <w:i w:val="false"/>
          <w:color w:val="000000"/>
          <w:sz w:val="28"/>
        </w:rPr>
        <w:t xml:space="preserve"> к Правилам исключить.</w:t>
      </w:r>
    </w:p>
    <w:bookmarkStart w:name="z44" w:id="26"/>
    <w:p>
      <w:pPr>
        <w:spacing w:after="0"/>
        <w:ind w:left="0"/>
        <w:jc w:val="both"/>
      </w:pPr>
      <w:r>
        <w:rPr>
          <w:rFonts w:ascii="Times New Roman"/>
          <w:b w:val="false"/>
          <w:i w:val="false"/>
          <w:color w:val="000000"/>
          <w:sz w:val="28"/>
        </w:rPr>
        <w:t>
      2.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w:t>
      </w:r>
    </w:p>
    <w:bookmarkEnd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копии настоящего приказа на официальное опубликование в периодические печатные издания и информационно-правовую систему "Әділет" в течение десяти календарных дней после его государственной регистрации в Министерстве юстиции Республики Казахстан,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в течение пяти рабочих дней со дня получения зарегистрированного приказа;</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45" w:id="2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27"/>
    <w:bookmarkStart w:name="z46" w:id="2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Бозумбаев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от 20 июля 2016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15 июля 2016 года № 322 </w:t>
            </w:r>
            <w:r>
              <w:br/>
            </w:r>
            <w:r>
              <w:rPr>
                <w:rFonts w:ascii="Times New Roman"/>
                <w:b w:val="false"/>
                <w:i w:val="false"/>
                <w:color w:val="000000"/>
                <w:sz w:val="20"/>
              </w:rPr>
              <w:t>Приложение 1</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000000"/>
          <w:sz w:val="28"/>
        </w:rPr>
        <w:t xml:space="preserve">
      Форма      </w:t>
      </w:r>
    </w:p>
    <w:bookmarkStart w:name="z49" w:id="29"/>
    <w:p>
      <w:pPr>
        <w:spacing w:after="0"/>
        <w:ind w:left="0"/>
        <w:jc w:val="left"/>
      </w:pPr>
      <w:r>
        <w:rPr>
          <w:rFonts w:ascii="Times New Roman"/>
          <w:b/>
          <w:i w:val="false"/>
          <w:color w:val="000000"/>
        </w:rPr>
        <w:t xml:space="preserve"> ПРОТОКОЛ №</w:t>
      </w:r>
      <w:r>
        <w:br/>
      </w:r>
      <w:r>
        <w:rPr>
          <w:rFonts w:ascii="Times New Roman"/>
          <w:b/>
          <w:i w:val="false"/>
          <w:color w:val="000000"/>
        </w:rPr>
        <w:t>квалификационной проверки знаний</w:t>
      </w:r>
    </w:p>
    <w:bookmarkEnd w:id="29"/>
    <w:p>
      <w:pPr>
        <w:spacing w:after="0"/>
        <w:ind w:left="0"/>
        <w:jc w:val="both"/>
      </w:pPr>
      <w:r>
        <w:rPr>
          <w:rFonts w:ascii="Times New Roman"/>
          <w:b w:val="false"/>
          <w:i w:val="false"/>
          <w:color w:val="000000"/>
          <w:sz w:val="28"/>
        </w:rPr>
        <w:t>
      Дата проведения квалификационной проверки знаний ____________</w:t>
      </w:r>
    </w:p>
    <w:p>
      <w:pPr>
        <w:spacing w:after="0"/>
        <w:ind w:left="0"/>
        <w:jc w:val="both"/>
      </w:pPr>
      <w:r>
        <w:rPr>
          <w:rFonts w:ascii="Times New Roman"/>
          <w:b w:val="false"/>
          <w:i w:val="false"/>
          <w:color w:val="000000"/>
          <w:sz w:val="28"/>
        </w:rPr>
        <w:t>
      Комиссия (Центральная/структурного подразделения) ___________________</w:t>
      </w:r>
    </w:p>
    <w:p>
      <w:pPr>
        <w:spacing w:after="0"/>
        <w:ind w:left="0"/>
        <w:jc w:val="both"/>
      </w:pPr>
      <w:r>
        <w:rPr>
          <w:rFonts w:ascii="Times New Roman"/>
          <w:b w:val="false"/>
          <w:i w:val="false"/>
          <w:color w:val="000000"/>
          <w:sz w:val="28"/>
        </w:rPr>
        <w:t>
                   нужное подчернкуть            (наименование организации)</w:t>
      </w:r>
    </w:p>
    <w:p>
      <w:pPr>
        <w:spacing w:after="0"/>
        <w:ind w:left="0"/>
        <w:jc w:val="both"/>
      </w:pPr>
      <w:r>
        <w:rPr>
          <w:rFonts w:ascii="Times New Roman"/>
          <w:b w:val="false"/>
          <w:i w:val="false"/>
          <w:color w:val="000000"/>
          <w:sz w:val="28"/>
        </w:rPr>
        <w:t>
      в составе:</w:t>
      </w:r>
    </w:p>
    <w:p>
      <w:pPr>
        <w:spacing w:after="0"/>
        <w:ind w:left="0"/>
        <w:jc w:val="both"/>
      </w:pPr>
      <w:r>
        <w:rPr>
          <w:rFonts w:ascii="Times New Roman"/>
          <w:b w:val="false"/>
          <w:i w:val="false"/>
          <w:color w:val="000000"/>
          <w:sz w:val="28"/>
        </w:rPr>
        <w:t>
      Председатель: 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Провела квалификационную проверку знаний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место работы, должность,</w:t>
      </w:r>
    </w:p>
    <w:p>
      <w:pPr>
        <w:spacing w:after="0"/>
        <w:ind w:left="0"/>
        <w:jc w:val="both"/>
      </w:pPr>
      <w:r>
        <w:rPr>
          <w:rFonts w:ascii="Times New Roman"/>
          <w:b w:val="false"/>
          <w:i w:val="false"/>
          <w:color w:val="000000"/>
          <w:sz w:val="28"/>
        </w:rPr>
        <w:t>
      профессия, разряд, группа допуска по электробезопасности,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последней квалификационной проверки знаний)</w:t>
      </w:r>
    </w:p>
    <w:p>
      <w:pPr>
        <w:spacing w:after="0"/>
        <w:ind w:left="0"/>
        <w:jc w:val="both"/>
      </w:pPr>
      <w:r>
        <w:rPr>
          <w:rFonts w:ascii="Times New Roman"/>
          <w:b w:val="false"/>
          <w:i w:val="false"/>
          <w:color w:val="000000"/>
          <w:sz w:val="28"/>
        </w:rPr>
        <w:t>
      Вид квалификационной проверки знаний: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(первичная, периодическая (очередная), внеочередная, причины)</w:t>
      </w:r>
    </w:p>
    <w:p>
      <w:pPr>
        <w:spacing w:after="0"/>
        <w:ind w:left="0"/>
        <w:jc w:val="both"/>
      </w:pPr>
      <w:r>
        <w:rPr>
          <w:rFonts w:ascii="Times New Roman"/>
          <w:b w:val="false"/>
          <w:i w:val="false"/>
          <w:color w:val="000000"/>
          <w:sz w:val="28"/>
        </w:rPr>
        <w:t>
      Заключение комиссии:</w:t>
      </w:r>
    </w:p>
    <w:p>
      <w:pPr>
        <w:spacing w:after="0"/>
        <w:ind w:left="0"/>
        <w:jc w:val="both"/>
      </w:pPr>
      <w:r>
        <w:rPr>
          <w:rFonts w:ascii="Times New Roman"/>
          <w:b w:val="false"/>
          <w:i w:val="false"/>
          <w:color w:val="000000"/>
          <w:sz w:val="28"/>
        </w:rPr>
        <w:t>
      1. Присвоена группа допуска по электробезопасности – ________________</w:t>
      </w:r>
    </w:p>
    <w:p>
      <w:pPr>
        <w:spacing w:after="0"/>
        <w:ind w:left="0"/>
        <w:jc w:val="both"/>
      </w:pPr>
      <w:r>
        <w:rPr>
          <w:rFonts w:ascii="Times New Roman"/>
          <w:b w:val="false"/>
          <w:i w:val="false"/>
          <w:color w:val="000000"/>
          <w:sz w:val="28"/>
        </w:rPr>
        <w:t>
      2. Соответствует/не соответствует занимаемой должности – ____________</w:t>
      </w:r>
    </w:p>
    <w:p>
      <w:pPr>
        <w:spacing w:after="0"/>
        <w:ind w:left="0"/>
        <w:jc w:val="both"/>
      </w:pPr>
      <w:r>
        <w:rPr>
          <w:rFonts w:ascii="Times New Roman"/>
          <w:b w:val="false"/>
          <w:i w:val="false"/>
          <w:color w:val="000000"/>
          <w:sz w:val="28"/>
        </w:rPr>
        <w:t>
      3. Установить срок дублирования ____ – ____ смен</w:t>
      </w:r>
    </w:p>
    <w:p>
      <w:pPr>
        <w:spacing w:after="0"/>
        <w:ind w:left="0"/>
        <w:jc w:val="both"/>
      </w:pPr>
      <w:r>
        <w:rPr>
          <w:rFonts w:ascii="Times New Roman"/>
          <w:b w:val="false"/>
          <w:i w:val="false"/>
          <w:color w:val="000000"/>
          <w:sz w:val="28"/>
        </w:rPr>
        <w:t>
      4. Сроки повторной проверки (при неудовлетворительном результате</w:t>
      </w:r>
    </w:p>
    <w:p>
      <w:pPr>
        <w:spacing w:after="0"/>
        <w:ind w:left="0"/>
        <w:jc w:val="both"/>
      </w:pPr>
      <w:r>
        <w:rPr>
          <w:rFonts w:ascii="Times New Roman"/>
          <w:b w:val="false"/>
          <w:i w:val="false"/>
          <w:color w:val="000000"/>
          <w:sz w:val="28"/>
        </w:rPr>
        <w:t>
      знаний)_____________</w:t>
      </w:r>
    </w:p>
    <w:p>
      <w:pPr>
        <w:spacing w:after="0"/>
        <w:ind w:left="0"/>
        <w:jc w:val="both"/>
      </w:pPr>
      <w:r>
        <w:rPr>
          <w:rFonts w:ascii="Times New Roman"/>
          <w:b w:val="false"/>
          <w:i w:val="false"/>
          <w:color w:val="000000"/>
          <w:sz w:val="28"/>
        </w:rPr>
        <w:t>
      Дополнительные сведения: 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Председатель комиссии 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С заключением комиссии ознакомлен ___________________________________</w:t>
      </w:r>
    </w:p>
    <w:p>
      <w:pPr>
        <w:spacing w:after="0"/>
        <w:ind w:left="0"/>
        <w:jc w:val="both"/>
      </w:pPr>
      <w:r>
        <w:rPr>
          <w:rFonts w:ascii="Times New Roman"/>
          <w:b w:val="false"/>
          <w:i w:val="false"/>
          <w:color w:val="000000"/>
          <w:sz w:val="28"/>
        </w:rPr>
        <w:t>
      (подпись, Фамилия, имя, отчество (при наличии) проверяемого лица)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