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1a0" w14:textId="a9b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личности моряка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июля 2016 года № 558. Зарегистрирован в Министерстве юстиции Республики Казахстан 16 августа 2016 года № 14112.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личности моряка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2016 года № 558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личности моряка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личности моряка Республики Казахстан" (далее – государственная услуга) оказывается территориальными органами Комитета транспорта Министерства по инвестициям и развитию Республики Казахстан – Морской администрацией порта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канцелярию услугодателя.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личности моряка Республики Казахстан (далее – УЛМ).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анкеты-заявления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личности моряка Республики Казахстан", утвержденного приказом исполняющего обязанности Министра по инвестициям и развитию Республики Казахстан от 25 февраля 2016 года № 223 "Об утверждении стандарта государственной услуги "Выдача удостоверений личности моряка Республики Казахстан" (зарегистрированный в Реестре государственной регистрации нормативных правовых актов за № 13681) (далее – Стандарт).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анкеты-заявления, а также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работником канцелярии услугодателя – 30 (тридцать) минут;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фотографирование, снятие отпечатков пальцев рук с использованием цифровой камеры и специального сканера и выдача расписки-уведомления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30 (тридцать) минут;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руководителю услугодателя либо его заместителю для рассмотрения документов – 1 (один) час;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услугодателя либо его заместителем ответственного исполнителя услугодателя – 2 (два) часа;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ответственным исполнителем услугодателя направляемых на согласование анкет-заявлений, в журнале учета согласований выдачи УЛМ, и направление их в органы национальной безопасности на согласование почтой или при наличии закрытого канала связи - по межведомственной сети передачи данных – 4 (четыре) часа;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органами национальной безопасности оформления УЛМ и направление услугодателю анкеты-заявления с отметкой о согласовании почтой или при наличии закрытого канала связи по межведомственной сети передачи данных – 10 (десять) рабочих дней;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ответственным исполнителем услугодателя письменного заключения о результатах проверки наличия оснований для оформления и выдачи УЛМ – 1 (один) час;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руководителем услугодателя либо его заместителем и передача заключения о результатах проверки наличия оснований для оформления и выдачи УЛМ ответственному исполнителю услугодателя – 1 (один) час;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УЛМ с использованием технических средств – 1 (один) рабочий день;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правильности заполнения УЛМ и идентификация личности владельца УЛМ с использованием биометрических данных, внесенных в УЛМ – 5 (пять) часов;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доступа услугополучателя к оборудованию для проверки данных внесенных в УЛМ - 30 (тридцать) минут;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УЛМ услугополучателю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анкеты-заявления;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органами национальной безопасности оформления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УЛМ. </w:t>
      </w:r>
    </w:p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либо его заместитель;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органа национальной безопасности.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услугодателя: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и регистрирует анкету-заявление, а также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минут;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фотографирование, снятие отпечатков пальцев рук с использованием цифровой камеры и специального сканера и выдает расписку-уведомление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30 (тридцать) минут;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либо его заместителю для наложения резолюции – 1 (один) час;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определяет ответственного исполнителя и передает ему документы для рассмотрения – 2 (два) часа;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и регистрирует направляемые на согласование анкеты-заявления в журнале учета согласований выдачи УЛМ и направляет их на согласование в органы национальной безопасности почтой или при наличии закрытого канала связи - по межведомственной сети передачи данных – 4 (четыре) часа;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органа национальной безопасности согласовывает оформление УЛМ и высылает услугодателю анкету-заявление с отметкой о согласовании, почтой либо письменно или при наличии закрытого канала связи - по межведомственной сети передачи данных с использованием электронной цифровой подписи – 10 (десять) рабочих дней;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услугодателя, при согласовании с органами национальной безопасности, готовит письменное заключение о результатах проверки наличия оснований для оформления и выдачи УЛМ и передает его руководителю услугодателя либо его заместителю для принятия решения – 1 (один) час;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его заместитель принимает решение и передает заключение о результатах проверки наличия оснований для оформления и выдачи УЛМ ответственному исполнителю услугодателя – 1 (один) час;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руководителем услугодателя либо его заместителем положительного решения оформляет УЛМ с использованием технических средств – 1 (один) рабочий день;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УЛМ и идентификацию личности владельца УЛМ с использованием биометрических данных, внесенных в УЛМ и передает работнику канцелярии услугодателя – 5 (пять) часов;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услугополучателя обеспечивает доступ к оборудованию, позволяющему проверять любые касающиеся его данные, внесенные в УЛМ – 30 (тридцать) минут;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УЛМ услугополучателю лично под роспись в журнале выдачи УЛМ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личности моряка Республики Казахстан"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