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f874" w14:textId="302f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июня 2016 года № 285. Зарегистрирован в Министерстве юстиции Республики Казахстан 16 августа 2016 года № 14107.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(зарегистрированный в Реестре государственной регистрации нормативных правовых актов № 12032, опубликованный 30 октября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"23. Фитосанитарный сертификат выдается и заверяется личной подписью государственного инспектора по карантину растений, исследовавшего подкарантинную продукцию и печатью (штампом)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Фитосанитарный сертификат выдается на каждую партию подкарантинной продукции и должен удостоверять ее карантинное состояние, иметь сведения о проведенном обеззараживании, выполнении других дополнительных карантинных требований страны-импортера по поставке данной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Фитосанитарный сертификат или мотивированный отказ в его выдаче оформляется в срок не более пяти рабочих дней с даты подачи заявки на его получение.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мотивированного отказа в выдаче фитосанитарного сертификата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заявителем для получения фитосанитарного сертификата,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заявителя и (или) представленных материалов, подкарантиннной продукции, данных и сведений, необходимых для выдачи фитосанитарного сертификата,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отрицательный ответ уполномоченного государственного органа на запрос о согласовании, который требуется для выдачи фитосанитарного сертификата, а также отрицательное заключение фитосанитарной экспертизы, исследования либо досмотра;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отношении заявителя имеется вступившее в законную силу решение (приговор) суда о запрещении деятельности или отдельных видов деятельности, а также если имеется вступившее в законную силу решение суда, на основании которого заявитель лишен специального права, связанного с получением фитосанитарного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неоднократное (2 раза и более) неуведомление или непредъявление подкарантинной продукции должностному лицу уполномоченного органа государства места назначения.";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6"/>
        <w:gridCol w:w="4424"/>
      </w:tblGrid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-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Д.Абаев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чужеродных видов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проведении контроля по карантину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Мной, _______________________________________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инспектором по карантину растений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11 февраля 1999 года "О карантине растений",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карантинных объектов и чужеродных видов проведена проверка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карантинных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юридического лица или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наличии) физического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 проверке установлено (указать за какой период и по каким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документам проверено и что установлено)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Заключение по результатам проверки и предписания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инспектора по карантину растений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мероприятия, обязательные к выполнению, сроки, лиц, ответственных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составлен в 2-х экземплярах - из них первый вручается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представителю физического или юридического лица, второй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проверки выполнения задания и предписания государственного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карантину растений остается в деле карантинного инспектора,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неисполнении составляется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карантину растений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экземпляр акта получил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Владелец (представитель)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выполнения предписаний государственного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карантину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проведена, _______________________в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владельца (представителя)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проверкой установлено (выполнение (не выполнение) заданий):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карантину растений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Владелец (представитель)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