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b8b7b" w14:textId="62b8b7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по составлению балансов ресурсов и использования отдельных видов продукции (товаров) и сырья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Председателя Комитета по статистике Министерства национальной экономики Республики Казахстан от 13 июля 2016 года № 143. Зарегистрирован в Министерстве юстиции Республики Казахстан 10 августа 2016 года № 14088.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- в редакции приказа Руководителя Бюро национальной статистики Агентства по стратегическому планированию и реформам РК от 12.12.2023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 Закона Республики Казахстан "О государственной статистике" 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20)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Положения о Бюро национальной статистики Агентства по стратегическому планированию и реформам Республики Казахстан, утвержденного приказом Председателя Агентства по стратегическому планированию и реформам Республики Казахстан от 23 октября 2020 года № 9-нқ,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Руководителя Бюро национальной статистики Агентства по стратегическому планированию и реформам РК от 12.12.2023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составлению балансов ресурсов и использования отдельных видов продукции (товаров) и сырья.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Бюро национальной статистики Агентства по стратегическому планированию и реформам РК от 12.12.2023 </w:t>
      </w:r>
      <w:r>
        <w:rPr>
          <w:rFonts w:ascii="Times New Roman"/>
          <w:b w:val="false"/>
          <w:i w:val="false"/>
          <w:color w:val="00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Управлению статистики услуг и энергетики совместно с Юридическим управлением Комитета по статистике Министерства национальной экономики Республики Казахстан обеспечить в установленном законодательством порядке:</w:t>
      </w:r>
    </w:p>
    <w:bookmarkEnd w:id="2"/>
    <w:bookmarkStart w:name="z9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его направление на официальное опубликование в периодических печатных изданиях и информационно-правовой системе "Әділет";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в печатном и электронном виде в течение пяти рабочих дней со дня получения зарегистрированного приказа в Республиканское государственное предприятие на праве хозяйственного ведения "Республиканский центр правовой информации" для включения в Эталонный контрольный банк нормативных правовых актов Республики Казахстан;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интернет-ресурсе Комитета по статистике Министерства национальной экономики Республики Казахстан.</w:t>
      </w:r>
    </w:p>
    <w:bookmarkEnd w:id="6"/>
    <w:bookmarkStart w:name="z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Управлению статистики услуг и энергетики Комитета по статистике Министерства национальной экономики Республики Казахстан довести настоящий приказ до структурных подразделений и территориальных органов Комитета по статистике Министерства национальной экономики Республики Казахстан для руководства и использования в работе.</w:t>
      </w:r>
    </w:p>
    <w:bookmarkEnd w:id="7"/>
    <w:bookmarkStart w:name="z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курирующего заместителя Председателя Комитета по статистике Министерства национальной экономики Республики Казахстан (Джаркинбаев Ж.А.).</w:t>
      </w:r>
    </w:p>
    <w:bookmarkEnd w:id="8"/>
    <w:bookmarkStart w:name="z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Председатель Комитета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 статистике Министерства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национальной экономики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Н. Айдапкелов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Председателя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Комитета по статистике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Министерства национальной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экономики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июля 2016 года № 143</w:t>
            </w:r>
          </w:p>
        </w:tc>
      </w:tr>
    </w:tbl>
    <w:bookmarkStart w:name="z8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 по составлению балансов ресурсов и использования отдельных видов продукции (товаров) и сырья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Бюро национальной статистики Агентства по стратегическому планированию и реформам РК от 12.12.2023 </w:t>
      </w:r>
      <w:r>
        <w:rPr>
          <w:rFonts w:ascii="Times New Roman"/>
          <w:b w:val="false"/>
          <w:i w:val="false"/>
          <w:color w:val="ff0000"/>
          <w:sz w:val="28"/>
        </w:rPr>
        <w:t>№ 21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3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1"/>
    <w:bookmarkStart w:name="z14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Методика по составлению балансов ресурсов и использования отдельных видов продукции (товаров) и сырья (далее – Методика) в соответствии с международными стандартами и рекомендациями относится к статистической методологии, формируемой и утверждаемой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статистике".</w:t>
      </w:r>
    </w:p>
    <w:bookmarkEnd w:id="12"/>
    <w:bookmarkStart w:name="z15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определяет порядок проведения Бюро национальной статистики Агентства по стратегическому планированию и реформам Республики Казахстан (далее – Бюро) расчетов по формированию и использованию ресурсов продукции (товаров) и сырья путем разработки балансов ресурсов и использования отдельных видов продукции в натуральном и стоимостном выражении.</w:t>
      </w:r>
    </w:p>
    <w:bookmarkEnd w:id="13"/>
    <w:bookmarkStart w:name="z16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Настоящая Методика применяется Бюро при формировании статистических показателей по балансу ресурсов и использования отдельных видов продукции (товаров) и сырья.</w:t>
      </w:r>
    </w:p>
    <w:bookmarkEnd w:id="14"/>
    <w:bookmarkStart w:name="z17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 настоящей Методике используются следующие понятия и определения:</w:t>
      </w:r>
    </w:p>
    <w:bookmarkEnd w:id="15"/>
    <w:bookmarkStart w:name="z18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импорт – ввоз из-за границы товаров, предназначенных для использования внутри страны и для реэкспорта;</w:t>
      </w:r>
    </w:p>
    <w:bookmarkEnd w:id="16"/>
    <w:bookmarkStart w:name="z19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производство (добыча) – количество добытой или произведенной на территории республики продукции (товаров);</w:t>
      </w:r>
    </w:p>
    <w:bookmarkEnd w:id="17"/>
    <w:bookmarkStart w:name="z20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ресурсы – это объем производства (добычи) конкретного вида продукции (товара), поступление его из других стран, наличия запасов у производителей, оптовых и розничных предприятий, потребителей;</w:t>
      </w:r>
    </w:p>
    <w:bookmarkEnd w:id="18"/>
    <w:bookmarkStart w:name="z21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балансы товарных ресурсов – это система показателей, характеризующих источники формирования общих товарных ресурсов основных потребительских товаров и продукции производственно-технического назначения и их использования;</w:t>
      </w:r>
    </w:p>
    <w:bookmarkEnd w:id="19"/>
    <w:bookmarkStart w:name="z22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экспорт – вывоз из страны товаров для реализации на внешнем рынке, а также реэкспорт товаров иностранного происхождения.</w:t>
      </w:r>
    </w:p>
    <w:bookmarkEnd w:id="20"/>
    <w:bookmarkStart w:name="z23" w:id="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Структура баланса ресурсов и использования отдельных видов продукции (товаров) и сырья</w:t>
      </w:r>
    </w:p>
    <w:bookmarkEnd w:id="21"/>
    <w:bookmarkStart w:name="z24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Баланс ресурсов и использования отдельных видов продукции (товаров) и сырья формируется на республиканском уровне.</w:t>
      </w:r>
    </w:p>
    <w:bookmarkEnd w:id="22"/>
    <w:bookmarkStart w:name="z25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баланса ресурсов и использования отдельных видов продукции (товаров) и сырья базируется на системе взаимосвязанных показателей, позволяющих определить объем использования продукции, как на внутреннем, так и на внешнем рынках. Он обеспечивает определенную возможность увязки статистической информации, полученных из разных источников, и является базой для анализа состояния ресурсов отдельных видов продукции (товаров) и сырья.</w:t>
      </w:r>
    </w:p>
    <w:bookmarkEnd w:id="23"/>
    <w:bookmarkStart w:name="z26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строятся по единой схеме и имеют две части – "ресурсы" и "использование", составляются на основе отдельных статей, методика расчета и информационное обеспечение которых имеет отличительные особенности, присущие отдельным видам продукции (товаров) и сырья.</w:t>
      </w:r>
    </w:p>
    <w:bookmarkEnd w:id="24"/>
    <w:bookmarkStart w:name="z27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Формирование ежегодного и ежемесячного баланса осуществляется по следующей формуле:</w:t>
      </w:r>
    </w:p>
    <w:bookmarkEnd w:id="25"/>
    <w:bookmarkStart w:name="z28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Пр+ И = Э + Рв, (1)</w:t>
      </w:r>
    </w:p>
    <w:bookmarkEnd w:id="26"/>
    <w:p>
      <w:pPr>
        <w:spacing w:after="0"/>
        <w:ind w:left="0"/>
        <w:jc w:val="both"/>
      </w:pPr>
      <w:bookmarkStart w:name="z29" w:id="27"/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 – объем производства;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– импорт;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Э – экспорт;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Рв – реализация на внутреннем рынке.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Общая схема баланса ресурсов и использования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Start w:name="z30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Информационная база для расчета баланса ресурсов и использования отдельных видов продукции (товаров) и сырья</w:t>
      </w:r>
    </w:p>
    <w:bookmarkEnd w:id="28"/>
    <w:bookmarkStart w:name="z31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Информационной базой при составлении баланса ресурсов и использования являются статистическая информация из различных отраслей статистики и административные данные, приведенные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Методике.</w:t>
      </w:r>
    </w:p>
    <w:bookmarkEnd w:id="29"/>
    <w:bookmarkStart w:name="z32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разных единиц измерения по данным статистики производства и статистики внешней торговли, балансы ресурсов и использования формируются только в стоимостном выражении.</w:t>
      </w:r>
    </w:p>
    <w:bookmarkEnd w:id="30"/>
    <w:bookmarkStart w:name="z33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обеспечения сопоставимости данных, полученных на основании форм общегосударственных статистических наблюдений, и статистики внешней торговли используются статистические классификаторы и переходные ключи к ним.</w:t>
      </w:r>
    </w:p>
    <w:bookmarkEnd w:id="31"/>
    <w:bookmarkStart w:name="z34" w:id="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Особенности формирования отдельных статей баланса</w:t>
      </w:r>
    </w:p>
    <w:bookmarkEnd w:id="32"/>
    <w:bookmarkStart w:name="z35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Баланс отражает движение продукции от момента производства до момента конечного ее использования. Он позволяет осуществлять текущий анализ и прогнозировать развитие ситуации на товарных рынках, оценивать потребности в импорте, рассчитать уровень самообеспечения страны и определить общий объем товарных ресурсов для использования на внутреннем рынке и объем продаж по видам продукции.</w:t>
      </w:r>
    </w:p>
    <w:bookmarkEnd w:id="33"/>
    <w:bookmarkStart w:name="z36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Балансы разрабатываются по перечню товаров, в соответствии со статистическими классификаторами.</w:t>
      </w:r>
    </w:p>
    <w:bookmarkEnd w:id="34"/>
    <w:bookmarkStart w:name="z37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импортных и экспортных поступлений по данным статистики взаимной торговли со странами Евразийского экономического союза (далее – ЕАЭС) и по статистике внешней торговли с остальными странами, не входящими в ЕАЭС проставляются в целом. При формировании баланса в стоимостном выражении данные по экспорту и импорту в долларовом эквиваленте пересчитываются в национальную валюту по средневзвешенному курсу валют отчетного периода.</w:t>
      </w:r>
    </w:p>
    <w:bookmarkEnd w:id="35"/>
    <w:bookmarkStart w:name="z38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При отсутствии необходимых для составления баланса статистической информации осуществляется их оценка. Например, если данные отчетов имеются только в стоимостном выражении, то с учетом данных по ценам рассчитывается объем продукции (товаров) в натуральном выражении: по статье "производство" – с учетом цен предприятий-производителей. Оценка это разница (дисбаланс), возникающая при формировании баланса ресурсов и использования по причине различных сроков фактической отгрузки продукции на экспорт и окончательной регистрации деклараций на товары, а также за счет изменения запасов продукции.</w:t>
      </w:r>
    </w:p>
    <w:bookmarkEnd w:id="36"/>
    <w:bookmarkStart w:name="z39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занесения данных соответствующих отчетов в разделы баланса, формирование разделов баланса осуществляется путем суммирования соответствующих статей баланса.</w:t>
      </w:r>
    </w:p>
    <w:bookmarkEnd w:id="37"/>
    <w:bookmarkStart w:name="z40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Если в полученных балансах "ресурсы" превышают их "использование", то на рынке того или иного товара имеет место недоучет объемов использования ресурсов, учтенных в общегосударственных статистических наблюдениях. Тогда в разделе баланса "использование" добавляется статья "недоучет по статье "использование".</w:t>
      </w:r>
    </w:p>
    <w:bookmarkEnd w:id="38"/>
    <w:bookmarkStart w:name="z41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превышения объема "использования" над объемами "ресурсов", то выявляется недоучет источников формирования ресурсов. В разделе баланса "ресурсы" добавляется статья "недоучет по статье "ресурсы".</w:t>
      </w:r>
    </w:p>
    <w:bookmarkEnd w:id="39"/>
    <w:bookmarkStart w:name="z42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Баланс в натуральном выражении приводится к одному большему числу, то есть к объему либо "ресурсов", либо "использования" с учетом выявленных объемов их недоучета.</w:t>
      </w:r>
    </w:p>
    <w:bookmarkEnd w:id="40"/>
    <w:bookmarkStart w:name="z43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дисбалансе анализируются причины отклонений по балансу. Затем принимается решение об отнесении объемов недоучета к одной из статей баланса. </w:t>
      </w:r>
    </w:p>
    <w:bookmarkEnd w:id="41"/>
    <w:bookmarkStart w:name="z44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принятии решения об отнесении объемов недоучета к той или иной статье баланса по отдельным товарам дополнительным источником информации служат имеющиеся данные по другим статистическим наблюдениям за деятельностью всех субъектов товарных рынков.</w:t>
      </w:r>
    </w:p>
    <w:bookmarkEnd w:id="42"/>
    <w:bookmarkStart w:name="z45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при возникновении недоучета в разделе баланса: </w:t>
      </w:r>
    </w:p>
    <w:bookmarkEnd w:id="43"/>
    <w:bookmarkStart w:name="z46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"ресурсы" – при отнесении объема недоучета либо к неучтенному производству, либо к "теневому" импорту, необходимо дополнительное обследование производства товаров в домашних хозяйствах, а также сопоставление данных взаимной торговли с "зеркальной" статистикой; </w:t>
      </w:r>
    </w:p>
    <w:bookmarkEnd w:id="44"/>
    <w:bookmarkStart w:name="z47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"использование" – при отнесении объема недоучета к статье "отпущено населению" (например, по потребительским товарам) – необходимо дополнительное обследование оптовых, розничных предприятий, промышленных предприятий (в части реализации ими собственной продукции населению) и данных потребления в домашних хозяйствах.</w:t>
      </w:r>
    </w:p>
    <w:bookmarkEnd w:id="45"/>
    <w:bookmarkStart w:name="z48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Объемы недоучета в стоимостном выражении рассчитываются исходя из цен той статьи, к которой они отнесены. Например, если недоучет выявлен в "ресурсах" по статье "импорт", то стоимость недоучтенных объемов определяется исходя из цен импортных поступлений по данному товару.</w:t>
      </w:r>
    </w:p>
    <w:bookmarkEnd w:id="46"/>
    <w:bookmarkStart w:name="z49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Отклонения в балансовых таблицах отражаются в статистических расхождениях, которые представляют собой разницу между статьями "ресурсы" и "использование":</w:t>
      </w:r>
    </w:p>
    <w:bookmarkEnd w:id="47"/>
    <w:bookmarkStart w:name="z50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= Он / Чб * 100, (2)</w:t>
      </w:r>
    </w:p>
    <w:bookmarkEnd w:id="48"/>
    <w:bookmarkStart w:name="z51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где </w:t>
      </w:r>
    </w:p>
    <w:bookmarkEnd w:id="49"/>
    <w:bookmarkStart w:name="z52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– статистическое расхождение в балансе в натуральном выражении;</w:t>
      </w:r>
    </w:p>
    <w:bookmarkEnd w:id="50"/>
    <w:bookmarkStart w:name="z53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Он – объем недоучета;</w:t>
      </w:r>
    </w:p>
    <w:bookmarkEnd w:id="51"/>
    <w:bookmarkStart w:name="z54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Чб – число, к которому приведен баланс с учетом объема недоучета;</w:t>
      </w:r>
    </w:p>
    <w:bookmarkEnd w:id="52"/>
    <w:bookmarkStart w:name="z55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= (И – Р) / И * 100, (3)</w:t>
      </w:r>
    </w:p>
    <w:bookmarkEnd w:id="53"/>
    <w:bookmarkStart w:name="z56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</w:t>
      </w:r>
    </w:p>
    <w:bookmarkEnd w:id="54"/>
    <w:bookmarkStart w:name="z5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Откл – статистическое расхождение в балансе в стоимостном выражении;</w:t>
      </w:r>
    </w:p>
    <w:bookmarkEnd w:id="55"/>
    <w:bookmarkStart w:name="z58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 – статья баланса "использование";</w:t>
      </w:r>
    </w:p>
    <w:bookmarkEnd w:id="56"/>
    <w:bookmarkStart w:name="z59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 – статья баланса "ресурсы".</w:t>
      </w:r>
    </w:p>
    <w:bookmarkEnd w:id="57"/>
    <w:bookmarkStart w:name="z60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Расчет статистических расхождений по формуле в стоимостном выражении позволяет выявить – при их наличии – занижение цен реализации продукции по сравнению со стоимостью их ресурсов.</w:t>
      </w:r>
    </w:p>
    <w:bookmarkEnd w:id="58"/>
    <w:bookmarkStart w:name="z61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Полученные данные балансов в части использования ресурсов внутри страны при дисбалансе сопоставляются:</w:t>
      </w:r>
    </w:p>
    <w:bookmarkEnd w:id="59"/>
    <w:bookmarkStart w:name="z62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потребительским товарам – данные розничной реализации продукции (товаров) с данными потребления продукции (товаров) в домашних хозяйствах; </w:t>
      </w:r>
    </w:p>
    <w:bookmarkEnd w:id="60"/>
    <w:bookmarkStart w:name="z63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продукции топливно-энергетического комплекса – данные топливно-энергетического баланса.</w:t>
      </w:r>
    </w:p>
    <w:bookmarkEnd w:id="6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 (товаров) и сырья</w:t>
            </w:r>
          </w:p>
        </w:tc>
      </w:tr>
    </w:tbl>
    <w:bookmarkStart w:name="z65" w:id="6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Общая схема баланса ресурсов и использования</w:t>
      </w:r>
    </w:p>
    <w:bookmarkEnd w:id="6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0"/>
      </w:tblGrid>
      <w:tr>
        <w:trPr>
          <w:trHeight w:val="30" w:hRule="atLeast"/>
        </w:trPr>
        <w:tc>
          <w:tcPr>
            <w:tcW w:w="123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Ресурсы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Импорт II.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Использование – всего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Экспорт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на внутреннем рынке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 Методике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 составлению балансов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ресурсов и использования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отдельных видов продукции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(товаров) и сырья</w:t>
            </w:r>
          </w:p>
        </w:tc>
      </w:tr>
    </w:tbl>
    <w:bookmarkStart w:name="z67" w:id="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Информационная база при составлении баланса ресурсов и использования</w:t>
      </w:r>
    </w:p>
    <w:bookmarkEnd w:id="6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Производство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статистики производства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Импорт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импорта по статистике взаимной торговли со странами Евразийского экономического союза (далее – ЕАЭС) и по статистике внешней торговли с остальными странами, не входящими в ЕАЭС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Экспорт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данные экспорта по статистике взаимной торговли со странами Евразийского экономического союза (далее – ЕАЭС) и по статистике внешней торговли с остальными странами, не входящими в ЕАЭС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