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b199" w14:textId="f8fb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июля 2016 года № 404. Зарегистрирован в Министерстве юстиции Республики Казахстан 10 августа 2016 года № 14085. Утратил силу приказом и.о. Министра финансов Республики Казахстан от 10 июля 2020 года № 665.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10.07.2020 </w:t>
      </w:r>
      <w:r>
        <w:rPr>
          <w:rFonts w:ascii="Times New Roman"/>
          <w:b w:val="false"/>
          <w:i w:val="false"/>
          <w:color w:val="ff0000"/>
          <w:sz w:val="28"/>
        </w:rPr>
        <w:t>№ 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11273, опубликован в информационно-правовой системе "Әділет" 25 июня 2015 года)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"Регистрационный учет налогоплательщика, осуществляющего отдельные виды деятельности", утвержденном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либо его представителя по нотариально заверенной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налоговое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– для постановки на регистрационный учет или снятия с регистрационного учета в качестве налогоплательщика, осуществляющего отдельные виды деятельности, или при изменении сведений об объектах налогообложения и (или) объектах, связанных с налогообложением, указанных в регистрационных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по производству бензина (кроме авиационного), дизельного топлива – подтверждающих право собственности или аренды производственного объекта производителя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по оптовой и (или) розничной реализации бензина (кроме авиационного), дизельного топлива – подтверждающих право собственности или аренды базы нефтепродуктов (резервуара), автозаправочной станции, или договора поручения с владельцем автозаправочной станции, согласно которому владелец автозаправочной станции (поверенный) по договору поручения осуществляет розничную реализацию бензина (кроме авиационного) и (или) дизельного топлива от имени и по поручению заявителя (доверителя), либо договора переработки нефти поставщика нефти с производителем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по оптовой реализации табачных изделий – подтверждающих право собственности или аренды складского помещения.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предоставляются при постановке на регистрационный учет в качестве налогоплательщика, осуществляющего отдельные виды деятельности по производству бензина (кроме авиационного), дизельного топлива, оптовой и (или) розничной реализации бензина (кроме авиационного), дизельного топлива, оптовой реализации табачных изделий, а также при изменении сведений об объектах налогообложения и (или) объектах, связанных с налогообложением, указанных в регистрационных данных налогоплательщика, осуществляющего отдельные виды деятельности по производству бензина (кроме авиационного), дизельного топлива, оптовой и (или) розничной реализации бензина (кроме авиационного), дизельного топлива, оптовой реализации табачных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услугополучатель получает талон с отметкой о приеме пакета документов, с указанием даты и времени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 почте услугодателем проставляется отметка на почтовом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услугодатель, Государственная корпорация сверяет копии с оригиналами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Государственную корпорацию,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по производству бензина (кроме авиационного), дизельного топлива – подтверждающих право аренды производственного объекта производителя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по оптовой и (или) розничной реализации бензина (кроме авиационного), дизельного топлива – подтверждающих право аренды базы нефтепродуктов (резервуара), автозаправочной станции, или договора поручения с владельцем автозаправочной станции, согласно которому владелец автозаправочной станции (поверенный) по договору поручения осуществляет розничную реализацию бензина (кроме авиационного) и (или) дизельного топлива от имени и по поручению заявителя (доверителя), либо договора переработки нефти поставщика нефти с производителем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по оптовой реализации табачных изделий – подтверждающих право аренды складского помещения.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предоставляются при постановке на регистрационный учет в качестве налогоплательщика, осуществляющего отдельные виды деятельности по производству бензина (кроме авиационного), дизельного топлива, оптовой и (или) розничной реализации бензина (кроме авиационного), дизельного топлива, оптовой реализации табачных изделий, а также при изменении сведений об объектах налогообложения и (или) объектах, связанных с налогообложением, указанных в регистрационных данных налогоплательщика, осуществляющего отдельные виды деятельности по производству бензина (кроме авиационного), дизельного топлива, оптовой и (или) розничной реализации бензина (кроме авиационного), дизельного топлива, оптовой реализации табачных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подтверждающих право собственности, удостоверяющих личность, о регистрации (перерегистрации) в качестве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"Регистрационный учет налогоплательщика, осуществляющего отдельные виды деятельности"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"Регистрационный учет налогоплательщика, осуществляющего отдельные виды деятельности" исключить;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либо его представителя по нотариально заверенной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на присвоение ПИН-кодов производителям нефтепродуктов, оптовым поставщикам нефтепродуктов, осуществляющим импорт нефтепродуктов и каждому наименованию нефтепродукта, производимого в Республике Казахстан или ввозимого на территорию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 – до начала осуществления производства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импортерам – до начала осуществления ввоза (в том числе импорта)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для идентификации личности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следующих документов на соответствующий вид нефтепродукта: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о соответствии топлива техническому регламенту Таможенного союза и (или) документ о качестве (паспорт) – предоставляется импортерами;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качестве (паспорт), протокол испытаний топлива и (или) декларация о соответствии топлива техническому регламенту Таможенного союза – предоставляется производителями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на присвоение ПИН-кодов каждой марке табачных изделий, производимой в Республике Казахстан и ввозимой на таможенную территорию Республики Казахстан в таможенном режиме выпуска товаров для свободного обращения – не позднее, чем за 30 (тридцать) календарных дней до 1 числа месяца, в котором планирует осуществлять реализацию новых марок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марок табачных изделий, производимых в Республике Казахстан или импортируемых на таможенную территорию Республики Казахстан, с указанием наименования, количества единиц табачных изделий в пачке или упаковке и наличия фильтра.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присвоение ПИН-кодов производителям нефтепродуктов, оптовым поставщикам нефтепродуктов, осуществляющим импорт нефтепродуктов и каждому наименованию нефтепродукта, производимого в Республике Казахстан или ввозимого на территорию Республики Казахстан, и на присвоение ПИН-кодов каждой марке табачных изделий, производимой в Республике Казахстан и ввозимой на таможенную территорию Республики Казахстан в таможенном режиме выпуска товаров для свободного обращения, услугополучатели представляют в электронном виде посредством ИС акциз.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услугополучатель получает талон с отметкой о приеме пакета документов, с указанием даты и времени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копии с оригиналами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 почте услугодателем проставляется отметка на почтовом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"Клиентское приложение для налогоплательщика "ИС акциз" услугополучатель получает электронное уведомление/подтверждение о принятии или не принятии заявки для предоставления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Государственную корпорацию,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истребование от услугополучателей документов, доступных в информационных системах.".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"Регистрационный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деятельности"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