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31a09" w14:textId="3c31a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29 июня 2015 года № 531 "Об утверждении Правил выдачи и отзыва свидетельства о присвоении квалификационной категории для специалистов в области здравоохранения, за исключением специалистов в сфере санитарно-эпидемиологического благополучия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5 июля 2016 года № 596. Зарегистрирован в Министерстве юстиции Республики Казахстан 8 августа 2016 года № 14081. Утратил силу приказом Министра здравоохранения Республики Казахстан от 15 декабря 2020 года № ҚР ДСМ-274/2020.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15.12.2020 </w:t>
      </w:r>
      <w:r>
        <w:rPr>
          <w:rFonts w:ascii="Times New Roman"/>
          <w:b w:val="false"/>
          <w:i w:val="false"/>
          <w:color w:val="ff0000"/>
          <w:sz w:val="28"/>
        </w:rPr>
        <w:t>№ ҚР ДСМ-274/2020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176-1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29 июня 2015 года № 531 "Об утверждении Правил выдачи и отзыва свидетельства о присвоении квалификационной категории для специалистов в области здравоохранения, за исключением специалистов в сфере санитарно-эпидемиологического благополучия населения" (зарегистрированный в Реестре государственной регистрации нормативных правовых актов за № 11787, опубликован в информационно-правовой системе "Әділет" 10 августа 2015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Правил, сроков выдачи и отзыва свидетельства о присвоении квалификационной категории для специалистов в области здравоохранения, за исключением специалистов в сфере санитарно-эпидемиологического благополучия населения";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Правила, сроки выдачи и отзыва свидетельства о присвоении квалификационной категории для специалистов в области здравоохранения, за исключением специалистов в сфере санитарно-эпидемиологического благополучия населения";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и отзыва свидетельства о присвоении квалификационной категории для специалистов в области здравоохранения, за исключением специалистов в сфере санитарно-эпидемиологического благополучия населения, утвержденных указанным приказом: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"Правила, сроки выдачи и отзыва свидетельства о присвоении квалификационной категории для специалистов в области здравоохранения, за исключением специалистов в сфере санитарно-эпидемиологического благополучия населения";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Правила, сроки выдачи и отзыва свидетельства о присвоении квалификационной категории для специалистов в области здравоохранения, за исключением специалистов в сфере санитарно-эпидемиологического благополучия населения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176-1 Кодекса Республики Казахстан от 18 сентября 2009 года "О здоровье народа и системе здравоохранения" (далее – Кодекс) и определяют порядок присвоения квалификационных категорий лицам, имеющих среднее, послесреднее, высшее медицинское и фармацевтическое образование, к осуществлению профессиональной медицинской и фармацевтической деятельности.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свидетельство о присвоении квалификационной категории (далее – свидетельство) – документ, подтверждающий присвоение соответствующей квалификационной категории;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должностное лицо – руководитель организации здравоохранения или лицо, исполняющее обязанности руководителя;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– работник в области здравоохранения с медицинским и фармацевтическим образованием;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оценка профессиональной подготовленности и подтверждения соответствия квалификации специалистов (далее – Оценка) – процедура оценки знаний и навыков, проводимая в целях подтверждения соответствия квалификации специалиста требованиям профессионального стандарта в области здравоохранения;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претендент – специалист, претендующий на получение свидетельства о присвоении квалификационной категории по конкретной специальности.";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Прием документов осуществляется через канцелярию территориального подразделения Комитета контроля медицинской и фармацевтической деятельности Министерства здравоохранения и социального развития Республики Казахстан (далее – департамент Комитета) или через веб-портал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Претенденты подают документы на получение свидетельства не ранее трех месяцев до истечения срока действия имеющегося свидетельства, либо сертификата специалиста с присвоением квалификационной категории, выданного до 9 октября 2015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специалисту выдается соответствующим департаментом Комитета, расположенным по месту основной работы специалиста.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свидетельства на выше заявляемую категорию, специалист допускается по истечении трех лет со дня получения действующего свидетельства (сертификата специалиста с присвоением квалификационной категории).";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Для получения свидетельства претендент предоставляет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по заявляемой специальности;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 об 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об окончании интернатуры или резидентуры либо клинической ординатуры по заявляемой специальности (при их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о переподготовке по заявляемой специальности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повышении квалификации за последние пять лет по заявляемой специальности;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действующее свидетельство, либо сертификат специалиста с присвоением квалификационной категории по заявляемой специальности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специалиста для допуска к клинической практике, лицам занимающимся клинической практикой;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о признании и (или) нострификации документов об образовании, для лиц получивших медицинское образование за пределами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фамилии, имени, отчества (при его наличии) предоставляется документ, подтверждающий перемену фамилии, имени, отчество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документам, выданным на иностранном языке, дополнительно предоставляется нотариально заверенный перевод на государственном или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наличии медицинской деятельности по заявляемой специальности на момент подачи заявления указывается в форме сведения,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Критерии присвоения квалификационной категории в области здравоохранения: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вторая квалификационная категория присваивается специалистам при наличии: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стажа работы по заявляемой специальности не менее трех лет, а также осуществление медицинской деятельности по заявляемой специальности на момент подачи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положительного результата оценки соответствия квалификации на вторую категорию;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документа, свидетельствующего о повышении квалификации по заявляемой специальности за последние пять лет на момент подачи документов, в общем объеме 108 часов, пройденные в научных организациях и организациях образования в области здравоохранения, в том числе зарубежных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первая квалификационная категория присваивается специалистам при наличии: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стажа работы по заявляемой специальности не менее шести лет, а также осуществление медицинской деятельности по заявляемой специальности на момент подачи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положительного результата оценки соответствия квалификации на первую категорию;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документа, свидетельствующего о повышении квалификации по заявляемой специальности за последние пять лет на момент подачи документов, в общем объеме 162 часа, пройденные в научных организациях и организациях образования в области здравоохранения, в том числе зарубежных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высшая квалификационная категория присваивается специалистам при наличии: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стажа работы по заявляемой специальности не менее десяти лет, а также осуществление медицинской деятельности по заявляемой специальности на момент подачи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положительного результата оценки соответствия квалификации на высшую категорию;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документа, свидетельствующего о повышении квалификации по заявляемой специальности за последние пять лет на момент подачи документов, в общем объеме 216 часов, пройденные в научных организациях и организациях образования в области здравоохранения, в том числе зарубежных организациях.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отзыва специалист предоставляет документы, подтверждающие дополнительное прохождение курсов повышения квалификации в общем объеме не менее 216 часов по заявляемой специальности, пройденные после отзыва свидетельства.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лиц, окончивших высшее медицинское учебное заведение после 1998 года по специальностям "Лечебное дело", "Педиатрия", "Общая медицина", и по специальностям "Восточная медицина" и "Стоматология" после 2006 года, обязательным условием допуска к клинической практике является предоставление документа об освоении профессиональной учебной программы интернатуры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от 27 июля 2007 года "Об образовании" (далее – Закон).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окончившие организации высшего медицинского образования до 2014 года по специальностям "Лечебное дело", "Педиатрия" и "Восточная медицина", претендующие на получение свидетельства по клиническим специальностям, предусмотренным Номенклатурой и при несоответствии специальности интернатуры, клинической ординатуры либо резидентуры заявляемой специальности, предоставляют документ о прохождении переподготовки по заявляемой специальности с указанием продолжительности обучения в часах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повышения квалификации и переподготовки медицинских и фармацевтических кадров, утвержденными приказом исполняющего обязанностей Министра здравоохранения Республики Казахстан от 11 ноября 2009 года № 691 "Об утверждении Правил повышения квалификации и переподготовки медицинских и фармацевтических кадров и квалификационных требований к организациям, реализующим программы дополнительного медицинского и фармацевтического образования" (зарегистрированный в Реестре государственной регистрации нормативных правовых актов за № 5904) (далее – приказ № 691).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приступившим к медицинской, в том числе к клинической деятельности до 1 января 2005 года и имеющим непрерывный стаж работы по заявляемой специальности на момент подачи документов, прохождение переподготовки по данной специальности не требуется.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лиц, окончивших обучение в организациях высшего медицинского образования после 2013 года, претендующих на получение свидетельства по клиническим специальностям,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клинических специальностей подготовки в резидентуре, утвержденном приказом Министра здравоохранения Республики Казахстан от 30 января 2008 года № 27 "Об утверждении перечней клинических специальностей подготовки в интернатуре и резидентуре" (зарегистрированный в Реестре государственной регистрации нормативных правовых актов за № 5134) (далее – Перечень клинических специальностей), обязательным условием допуска к клинической практике является предоставление документа об освоении профессиональной учебной программы резидентуры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Отзыв свидетельства осуществляется департаментами Комитета по результатам государственного контроля в области здравоохранения (далее – государственный контроль):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должностного лица при наличии: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 физических и юридических лиц пяти и более обоснованных обращений на организацию деятельности субъектов здравоохранения в течение одного календарного года, подтвержденных актами о результатах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десяти и более случаев занятия клинической практикой специалистами медицинских организаций, не имеющих сертификат специалиста для допуска к клинической практике (далее – сертификат) и (или) лицензии на соответствующий вид деятельности организации здравоохранения в течение одного календарного года, по результатам государственного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специалиста при наличии: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физических и юридических лиц трех и более обоснованных обращений на качество оказанной специалистом медицинской помощи в течение одного календарного года, подтвержденных актами по результатам государственного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физических и юридических лиц трех и более обоснованных обращений на качество фармацевтических услуг, предоставленных специалистом в течение одного календарного года, подтвержденных актами по результатам государственного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выявления факта о предоставлении недостоверной информации специалистом при получении свидетельства, выявленного по результатам государственного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клинической практики специалистом без наличия сертификата.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Комитета, обнаруживший или получивший информацию о случаях, предусмотренных в пункте 20 настоящих Правил, направляет ходатайство об отзыве в Департамент Комитета, выдавший свидетельство, в течение тридцати рабочих дней со дня выявления такого случая. Департамент Комитета, выдавший свидетельство, со дня получения информации либо ходатайства о выявлении случаев, предусмотренных в пункте 20 настоящих Правил, в течение пяти рабочих дней издает приказ (произвольная форма) об отзыве свидетельства.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Комитета, выдавший свидетельство, самостоятельно обнаруживший случаи, предусмотренные в пункте 20 настоящих Правил, в течение тридцати рабочих дней со дня выявления такого случая, издает приказ (произвольная форма) об отзыве свидетельства.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повторного получения свидетельства, но не ранее шести месяцев после его отзыва, специалист предоставляет документы, предусмотренные в пункте 9 настоящих Правил.";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нормативных правовых актов Республики Казахстан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зарегистрованного настоящего приказа направление в одном экземпляре его копии в печатном и электронном виде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2), 3) и 4) настоящего пункта.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Биртанова Е.А.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2016 года №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и отзыва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присвоении квалификационной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специалистов 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специалистов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благополучия населения</w:t>
            </w:r>
          </w:p>
        </w:tc>
      </w:tr>
    </w:tbl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Результат оценки подтверждения соответствия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специалистов, по форме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социального развития Республики Казахстан от 28 мая 2015 года № 404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оценки профессиональной подготовленности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подтверждения соответствия квалификации специалистов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здравоохранения" (зарегистрированный в Реестре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нормативных правовых актов за № 11449).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Наименование заявляемой специальности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Соответствует заявляемой категории: вторая, первая, высшая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Орган выдавший заключение Оценки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Число, месяц, год получения заключения Оценки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Медицинское или фармацевтическое образование (копия диплома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образовании)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Образование (среднее медицинское или фармацевтическое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образование, послесреднее медицинское или фармацевтическое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образование, высшее медицинское или фармацевтическое образование)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Номер диплома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Серия диплома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Полное наименование организации образования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 Страна обучения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2.6. Год поступления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2.7. Год окончания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2.8. Специальность по диплому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2.9. Квалификация по диплому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2.10. Нострификация и/или признание документов об образовании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лиц, получивших медицинское или фармацевтическое образование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пределами Республики Казахстан: диплом, интернатура, резидентура,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клиническая ординатура, магистратура), (копия документа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нострификации и/или признании документов об образовании)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обучения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организации образования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выдавший удостоверение о нострификации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нострификации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нострификации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удостоверения нострификации _______________________        3. Сведения о специальности интернатуры, клинической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ординатуры, резидентуры по заявляемой специальности (для специалистов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высшим медицинским образованием) (копия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Специальность интернатуры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Год поступления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Год окончания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Продолжительность обучения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 Объем обучения в часах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3.6. Полное наименование организации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3.7. Место прохождения интернатуры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3.8. Специальность клинической ординатуры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3.9. Год поступления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3.10. Год окончания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3.11. Продолжительность обучения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3.12. Объем обучения в часах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3.13. Полное наименование организации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3.14. Место прохождения клинической ординатуры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3.15. Специальность резидентуры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3.16. Год поступления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3.17. Год окончания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3.18. Продолжительность обучения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3.19. Объем обучения в часах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3.20. Полное наименование организации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3.21.Место прохождения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об удостоверении по переподготовке по заявляемой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специальности (копия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Номер удостоверения по переподготовке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Специальность переподготовки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 Название обучающей организации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Объем обучения в часах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 Начало обучения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4.6. Окончание обучения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свидетельстве (сертификата специалиста)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присвоением категории по заявляемой специальности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Дата и номер приказа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Номер НИКАД/регистрационный номер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Орган выдавший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 Срок действия свидетельства (сертификата)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5.5. Специальность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5.6. Квалификационная категория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сертификате для допуска к клинической практике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заявляемой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Дата и номер приказа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Номер НИКАД/регистрационный номер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 Орган выдавший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 Срок действия свидетельства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 Специальность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настоящем месте работы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Стаж работы по заявляемой специальности (лет, месяцев, дней)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Общий медицинский, фармацевтический стаж (лет, месяцев,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дней)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 Место работы в настоящее время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7.4. Занимаемая должность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7.5. Трудовая деятельность по заявляемой специальности (на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момент подачи заявления необходимо осуществление медицинской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по заявляемой специальности)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1926"/>
        <w:gridCol w:w="1926"/>
        <w:gridCol w:w="2670"/>
      </w:tblGrid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увольнения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приказа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издания приказа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Повышение квалификации за последние пять лет по заявляемой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Сведения о свидетельстве повышения квалификации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заявляемой специальности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 Номер свидетельства о повышении квалификации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8.3. Наименование цикла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8.4. Название обучающей организации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8.5. Начало обучения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8.6. Окончание обучения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8.7. Объем обучения в часах 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