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7d84" w14:textId="a987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июля 2016 года № 453. Зарегистрирован в Министерстве юстиции Республики Казахстан 5 августа 2016 года № 14076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под № 8170, опубликованный в газете «Казахстанская правда» от 23 февраля 2013 года № 69-70 (27343-27344))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3-7)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информационно-правовую систему «Әділет» и периодические печатные издания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2017 года для 2 классов, с 1 сентября 2018 года для 3 классов, с 1 сентября 2019 года для 4 классов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2016 года № 453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817"/>
        <w:gridCol w:w="1204"/>
        <w:gridCol w:w="1204"/>
        <w:gridCol w:w="1204"/>
        <w:gridCol w:w="1204"/>
        <w:gridCol w:w="1807"/>
        <w:gridCol w:w="1657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78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2016 года № 453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для классов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907"/>
        <w:gridCol w:w="1299"/>
        <w:gridCol w:w="1154"/>
        <w:gridCol w:w="1299"/>
        <w:gridCol w:w="1155"/>
        <w:gridCol w:w="1876"/>
        <w:gridCol w:w="1589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(Т2)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турд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по выбору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развивающего характера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2016 года № 453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Типовой учебный планначального образования для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 уйгурским, узбекским, таджикским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863"/>
        <w:gridCol w:w="1179"/>
        <w:gridCol w:w="1179"/>
        <w:gridCol w:w="1179"/>
        <w:gridCol w:w="1179"/>
        <w:gridCol w:w="1915"/>
        <w:gridCol w:w="1622"/>
      </w:tblGrid>
      <w:tr>
        <w:trPr>
          <w:trHeight w:val="75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(Т2)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7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по выбору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и групповые занятия развивающего характера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2016 года № 453  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Типовые учебные планы начального образования для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 ограниченными возможностями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неслышащих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 (дактильная речь, устная речь, письмо, чтение)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и информатика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слабослышащих, позднооглохших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грамоте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незрячих и слабовидящих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окружающим миром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для учащихся с нарушением опорно-двигательного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коррекционные занятия по восполнению пробелов в знаниях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индивидуальные и групповые коррекционные занятия с инструктором лечебной физической культуры (далее - ЛФК)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индивидуальные коррекционные занятия на одного ученика отводится 0,08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учащихся с тяжелыми нарушениями речи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и информатика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коррекцию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Типовой учебный план начального образования для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учащихся с легкой умственной отсталостью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1142"/>
        <w:gridCol w:w="1143"/>
        <w:gridCol w:w="1143"/>
        <w:gridCol w:w="1143"/>
        <w:gridCol w:w="1143"/>
        <w:gridCol w:w="1857"/>
        <w:gridCol w:w="1430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поведения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пение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*Не требуется выполнение Государственного общеобязательного стандарта образования Республики Казахстан ( далее – ГОСО РК ) учащимися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учащихся с умеренной умственной отсталостью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869"/>
        <w:gridCol w:w="1217"/>
        <w:gridCol w:w="1217"/>
        <w:gridCol w:w="1217"/>
        <w:gridCol w:w="1217"/>
        <w:gridCol w:w="1675"/>
        <w:gridCol w:w="1675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поведения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Предметно-практическая деятельность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Умственно отсталые учащиеся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индивидуального 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350"/>
        <w:gridCol w:w="1876"/>
        <w:gridCol w:w="1732"/>
        <w:gridCol w:w="1443"/>
        <w:gridCol w:w="1589"/>
      </w:tblGrid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занятия (при необходимости)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индивидуального бесплатного обучения на дому для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легкой умственной отсталостью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714"/>
        <w:gridCol w:w="2000"/>
        <w:gridCol w:w="2000"/>
        <w:gridCol w:w="2285"/>
        <w:gridCol w:w="2144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(Я2)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индивидуального бесплатного обучения на дому для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умеренной умственной отсталостью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196"/>
        <w:gridCol w:w="2020"/>
        <w:gridCol w:w="2021"/>
        <w:gridCol w:w="2021"/>
        <w:gridCol w:w="1877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развитиие речи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1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2016 года № 453  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Типовые учебные планы начального образования для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 ограниченными возможностями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Типовой учебный план начального образования для неслышащих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273"/>
        <w:gridCol w:w="1031"/>
        <w:gridCol w:w="1031"/>
        <w:gridCol w:w="1031"/>
        <w:gridCol w:w="1032"/>
        <w:gridCol w:w="1179"/>
        <w:gridCol w:w="1769"/>
        <w:gridCol w:w="177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 (дактильная речь, устная речь, письмо, чтение)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17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слабослышащих, позднооглохших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273"/>
        <w:gridCol w:w="1031"/>
        <w:gridCol w:w="1031"/>
        <w:gridCol w:w="1031"/>
        <w:gridCol w:w="1032"/>
        <w:gridCol w:w="1179"/>
        <w:gridCol w:w="1769"/>
        <w:gridCol w:w="177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грамоте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занятия)*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незрячих и слабовидящих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273"/>
        <w:gridCol w:w="1031"/>
        <w:gridCol w:w="1031"/>
        <w:gridCol w:w="1031"/>
        <w:gridCol w:w="1032"/>
        <w:gridCol w:w="1179"/>
        <w:gridCol w:w="1769"/>
        <w:gridCol w:w="177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окружающим миром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развитие остаточного зрения*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учащихся с нарушением опорно-двигательного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аппарата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7368"/>
        <w:gridCol w:w="884"/>
        <w:gridCol w:w="589"/>
        <w:gridCol w:w="737"/>
        <w:gridCol w:w="737"/>
        <w:gridCol w:w="737"/>
        <w:gridCol w:w="1032"/>
        <w:gridCol w:w="1032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 (индивидуальные занятия)*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коррекционные занятия по восполнению пробелов в знаниях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индивидуальные и групповые коррекционные занятия с инструктором ЛФК*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индивидуальные коррекционные занятия на одного ученика отводится 0,08 часа учебного времени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учащихся с тяжелыми нарушениями речи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273"/>
        <w:gridCol w:w="1031"/>
        <w:gridCol w:w="1031"/>
        <w:gridCol w:w="1031"/>
        <w:gridCol w:w="1032"/>
        <w:gridCol w:w="1179"/>
        <w:gridCol w:w="1769"/>
        <w:gridCol w:w="177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коррекцию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учащихся с задержкой психического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273"/>
        <w:gridCol w:w="1031"/>
        <w:gridCol w:w="1031"/>
        <w:gridCol w:w="1031"/>
        <w:gridCol w:w="1032"/>
        <w:gridCol w:w="1179"/>
        <w:gridCol w:w="1769"/>
        <w:gridCol w:w="177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Информационно-коммуникационные технологии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 и развитие речи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(индивидуальные занятия)*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*На коррекцию недостатков развития речи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учащихся с легкой умственной отсталостью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907"/>
        <w:gridCol w:w="1154"/>
        <w:gridCol w:w="1010"/>
        <w:gridCol w:w="1155"/>
        <w:gridCol w:w="1299"/>
        <w:gridCol w:w="1155"/>
        <w:gridCol w:w="1155"/>
        <w:gridCol w:w="1300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2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1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6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и пение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Не требуется выполнение ГОСО учащимися с умственной отсталостью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Типовой учебный план начального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учащихся с умеренной умственной отсталостью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4375"/>
        <w:gridCol w:w="1166"/>
        <w:gridCol w:w="1166"/>
        <w:gridCol w:w="1166"/>
        <w:gridCol w:w="1167"/>
        <w:gridCol w:w="1896"/>
        <w:gridCol w:w="2189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нагрузка, часы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развитие речи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поведения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Предметно-практическая деятельность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Адаптивная физическая культура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Умственно отсталые учащиеся получают образование, отличающееся по содержанию от требований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индивидуального 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907"/>
        <w:gridCol w:w="2020"/>
        <w:gridCol w:w="2021"/>
        <w:gridCol w:w="2309"/>
        <w:gridCol w:w="2022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занятия (при необходимости)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индивидуального бесплатного обучения на дому для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 легкой умственной отсталостью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618"/>
        <w:gridCol w:w="2165"/>
        <w:gridCol w:w="2165"/>
        <w:gridCol w:w="2021"/>
        <w:gridCol w:w="2166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грамоте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(Я2)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индивидуального бесплатного обучения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учащихся с умеренной умственной отсталостью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571"/>
        <w:gridCol w:w="1857"/>
        <w:gridCol w:w="1857"/>
        <w:gridCol w:w="1715"/>
        <w:gridCol w:w="1715"/>
      </w:tblGrid>
      <w:tr>
        <w:trPr>
          <w:trHeight w:val="30" w:hRule="atLeast"/>
        </w:trPr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 по классам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чтение и развитиие речи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психомоторики и сенсорных процессов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Допускается перераспределение часов (с учетом индивидуальных возможностей и потребностей учащегося) и посещение отдельных уроков в школе (по согласованию с лечащим врачом).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