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7e874" w14:textId="9f7e8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юстиции Республики Казахстан от 26 мая 2015 года № 298 "Об утверждении регламентов государственных услуг по вопросам адвокатской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юстиции Республики Казахстан от 3 августа 2016 года № 627. Зарегистрирован в Министерстве юстиции Республики Казахстан 5 августа 2016 года № 14069.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юстиции Республики Казахстан от 26 мая 2015 года № 298 "Об утверждении регламентов государственных услуг по вопросам адвокатской деятельности" (зарегистрированный в Реестре государственной регистрации нормативных правовых актов № 11648, опубликованный в информационно-правовой системе "Әділет" 5 августа 2015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"Проведение аттестации на занятие адвокатской деятельностью", утвержденном указанным приказом: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"Регламент государственной услуги "Проведение аттестации лиц, претендующих на занятие адвокатской деятельностью"";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Государственная услуга "Проведение аттестации лиц, претендующих на занятие адвокатской деятельностью" (далее - государственная услуга)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"Проведение аттестации лиц, претендующих на занятие адвокатской деятельностью", утвержденного приказом Министра юстиции Республики Казахстан от 24 апреля 2015 года № 231 (зарегистрированный в Реестре государственной регистрации нормативных правовых актов за № 11096) (далее - Стандарт), территориальными органами юстиции (далее - услугодатель), в том числе через веб-портал "электронного правительства" www.egov.kz (далее - портал).".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со дня получения заключения государственной регистрации настоящего приказа направление его копии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интернет-ресурсе Министерства юстиции Республики Казахстан.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заместителя Министра юстиции Республики Казахстан.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юстиции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Баймолдина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