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cc205" w14:textId="0ccc2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энергетики Республики Казахстан от 19 мая 2015 года № 361 "Об установлении предельных цен на розничную реализацию нефтепродуктов, на которые установлено государственное регулирование цен"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29 июля 2016 года № 350. Зарегистрирован в Министерстве юстиции Республики Казахстан 3 августа 2016 года № 14061. Утратил силу приказом Министра энергетики РК от 27.01.2025 № 43-н/қ.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энергетики РК от 27.01.2025 </w:t>
      </w:r>
      <w:r>
        <w:rPr>
          <w:rFonts w:ascii="Times New Roman"/>
          <w:b w:val="false"/>
          <w:i w:val="false"/>
          <w:color w:val="000000"/>
          <w:sz w:val="28"/>
        </w:rPr>
        <w:t>№ 43-н/қ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/>
          <w:color w:val="000000"/>
          <w:sz w:val="28"/>
        </w:rPr>
        <w:t xml:space="preserve">Настоящий приказ вводится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19 мая 2015 года № 361 "Об установлении предельных цен на розничную реализацию нефтепродуктов, на которые установлено государственное регулирование цен" (зарегистрированный в Реестре государственной регистрации нормативных правовых актов под № 11165, опубликованный в информационно-правовой системе "Әділет" от 29 мая 2015 года)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предельную цену на розничную реализацию нефтепродуктов, на которое установлено государственное регулирование цен в следующем размере с учетом НДС: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Аи-80 – 89 тенге за литр.".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нефтяной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в течение пяти рабочих дней со дня получения зарегистрированного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трех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энергетики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Мирзагалиев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Бишимбаев К.В.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