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c2241" w14:textId="75c22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энергетики Республики Казахстан от 25 ноября 2014 года № 144 "Об утверждении Правил выдачи разрешений на производство работ с использованием озоноразрушающих веществ, ремонт, монтаж, обслуживание оборудования, содержащего озоноразрушающие вещества"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17 июня 2016 года № 251. Зарегистрирован в Министерстве юстиции Республики Казахстан 2 августа 2016 года № 14059. Утратил силу приказом и.о. Министра экологии, геологии и природных ресурсов Республики Казахстан от 4 августа 2021 года № 289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экологии, геологии и природных ресурсов РК от 04.08.2021 </w:t>
      </w:r>
      <w:r>
        <w:rPr>
          <w:rFonts w:ascii="Times New Roman"/>
          <w:b w:val="false"/>
          <w:i w:val="false"/>
          <w:color w:val="ff0000"/>
          <w:sz w:val="28"/>
        </w:rPr>
        <w:t>№ 289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25 ноября 2014 года № 144 "Об утверждении Правил выдачи разрешений на производство работ с использованием озоноразрушающих веществ, ремонт, монтаж, обслуживание оборудования, содержащего озоноразрушающие вещества" (зарегистрированный в Реестре государственной регистрации нормативных правовых актов за № 10065, опубликованный 20 марта 2015 года в информационно-правовой системе "Әділет") следующие изменения: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разрешений на производство работ с использованием озоноразрушающих веществ, ремонт, монтаж, обслуживание оборудования, содержащего озоноразрушающие вещества, утвержденных указанным приказом: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Заявителю направляется мотивированный ответ об отказе в дальнейшем рассмотрении заявления в случаях: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установления недостоверности документов, представленных заявителем для получения государственной услуги, и (или) данных (сведений), содержащихся в них;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несоответствия заявителя разрешительным требованиям;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отношении заявителя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отношении заявителя имеется вступившее в законную силу решение суда, на основании которого заявитель лишен специального права, связанного с получением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представления заявителем неполного пакета документов, уполномоченный орган в течение 2 (двух) рабочих дней дает мотивированный отказ в дальнейшем рассмотрении заявления.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Разрешение на производство работ с использованием озоноразрушающих веществ, ремонт, монтаж, обслуживание оборудования, содержащего озоноразрушающие вещества, выдается сроком на три календарных года.".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экологического регулирования, контроля и государственной инспекции в нефтегазовом комплексе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приказа на официальное опубликование в периодические печатные издания и информационно-правовую систему "Әділет" в течение десяти календарных дней после его государственной регистрации в Министерстве юстиции Республики Казахстан, а также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Казахстан" в течение пяти рабочих дней со дня получения зарегистрированного приказа;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энергетики Республики Казахстан и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2) и 3) настоящего пункта.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энергетики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Бозумбаев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информации и коммуникаций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 Д. Абаев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 июня 2016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национальной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 К. Бишимбаев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 июня 2016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