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b14" w14:textId="6b4d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июля 2016 года № 639. Зарегистрирован в Министерстве юстиции Республики Казахстан 30 июля 2016 года № 14051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2016 года № 354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2016 - 2017 учебный год"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Разместить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 в области здравоохранения на 2016-2017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2016 года № 639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в редакции приказа Министра здравоохранения РК от 22.02.2017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743"/>
        <w:gridCol w:w="2430"/>
        <w:gridCol w:w="884"/>
        <w:gridCol w:w="772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высший медицинский колледж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 из них 399 с казахским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bookmarkEnd w:id="9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 из них с казахским языком обучения – 198, в том числе новый прием: 75, из них с казахским языком обучения -25, с квалификацией "Массажист" - 16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  <w:bookmarkEnd w:id="10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с русским языком обучения, в том числе новый прием: 25,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  <w:bookmarkEnd w:id="11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 в том числе новый прием: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  <w:bookmarkEnd w:id="12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 из них 125 с казахским языком обучения, в том числе новый прием: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  <w:bookmarkEnd w:id="13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c русским языком обучения, в том числе новый прием: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  <w:bookmarkEnd w:id="14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обучения, в том числе новый прием: 25</w:t>
            </w:r>
          </w:p>
        </w:tc>
      </w:tr>
      <w:tr>
        <w:trPr>
          <w:trHeight w:val="30" w:hRule="atLeast"/>
        </w:trPr>
        <w:tc>
          <w:tcPr>
            <w:tcW w:w="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фармацевтическая академия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с казахским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с казахским языком обучения, в том числе новый прием: 75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  <w:bookmarkEnd w:id="16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с казахским языком обучения, в том числе новый прием: 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  <w:bookmarkEnd w:id="17"/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с казахским языком обучения, в том числе новый прием: 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медицинский колледж акимата города Астаны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высший медицинский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медицинский высший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медицинский высший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Высший медицинский колледж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бакалавриат "Сестринское дело"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