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85dcf" w14:textId="ef85d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размещении государственного образовательного заказа на подготовку специалистов с высшим медицинским и фармацевтическим образованием на 2016-2017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и социального развития Республики Казахстан от 20 июля 2016 года № 638. Зарегистрирован в Министерстве юстиции Республики Казахстан 30 июля 2016 года № 14050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Кодекса Республики Казахстан от 18 сентября 2009 года «О здоровье народа и системе здравоохранения»,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июня 2016 года № 354 «Об утверждении государственного образовательного заказа на подготовку специалистов с высшим и послевузовским образованием, а также с техническим и профессиональным, послесредним образованием в организациях образования, финансируемых из республиканского бюджета (за исключением организаций образования, осуществляющих подготовку специалистов для Вооруженных сил, других войск и воинских формирований, а также специальных государственных органов), на 2016 - 2017 учебный год»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Разместить государственный образовательный заказ на подготовку специалистов с высшим медицинским и фармацевтическим образованием в организациях образования в области здравоохранения на 2016-2017 учебный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науки и человеческих ресурсов Министерства здравоохранения и социального развития Республики Казахстан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пяти рабочих дней со дня получения зарегистрированного настоящего приказа направление в одном экземпляре его копии в печатном и электронном виде на государственном и русском языках в Республиканское государственное предприятие на праве хозяйственного ведения «Республиканский центр правовой информации» для включения в Эталонный контрольный банк нормативных правовых актов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периодических печатных изданиях и в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здравоохранения и социального развития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течении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здравоохранения и социального развития Республики Казахстан сведений об исполнении мероприятий, предусмотренных подпунктами 1), 2), 3) и 4) настоящего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здравоохранения и социального развития Республики Казахстан Биртанова Е.А.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социального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Т. Дуйсенова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социального развития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июля 2016 года № 638  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Государственный образовательный заказ на подготовку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специалистов с высшим медицинским и фармацевтическим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 образованием на 2016-2017 учебный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1"/>
        <w:gridCol w:w="3606"/>
        <w:gridCol w:w="3606"/>
        <w:gridCol w:w="5877"/>
      </w:tblGrid>
      <w:tr>
        <w:trPr>
          <w:trHeight w:val="12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образования в области здравоохранения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специальности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выделенных мест по специальности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национальный медицинский университет имени С.Д. Асфендиярова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медицина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 в том числе 410 с казахским языком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Стоматология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 в том числе 10 с казахским языком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Сестринское дело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 в том числе 10 с казахским языком обучения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Фармация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 в том числе 10 с казахским языком обучения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 здравоохранение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 в том числе 3 с казахским языком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Медико- профилактическое дело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 в том числе 3 с казахским языком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96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Медицинский университет Астана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медицина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 в том числе 340 с казахским языком обучения</w:t>
            </w:r>
          </w:p>
        </w:tc>
      </w:tr>
      <w:tr>
        <w:trPr>
          <w:trHeight w:val="96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Карагандинский государственный медицинский университет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медицина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 в том числе 340 с казахским языком обучения, из них 50 в рамках проекта «Мәңгілік ел жастары – индустрияға!»</w:t>
            </w:r>
          </w:p>
        </w:tc>
      </w:tr>
      <w:tr>
        <w:trPr>
          <w:trHeight w:val="720" w:hRule="atLeast"/>
        </w:trPr>
        <w:tc>
          <w:tcPr>
            <w:tcW w:w="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государственная фармацевтическая академия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медицина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 в том числе 80 с казахским языком обучения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Фармация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 в том числе 45 с казахским языком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 здравоохранение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 в том числе 10 с казахским языком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Медико-профилактическое дело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 в том числе 10 с казахским языком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Сестринское дело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 в том числе 10 с казахским языком обучения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медицинский университет города Семей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медицина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с казахским языком обучения в рамках проекта «Мәңгілік ел жастары – индустрияға!»</w:t>
            </w:r>
          </w:p>
        </w:tc>
      </w:tr>
      <w:tr>
        <w:trPr>
          <w:trHeight w:val="18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дополнительно 1230 мест размещаются на конкурсной основе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заявленным специальностям в высших учебных заведениях,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осуществляющих подготовку медицинских кадров, за исключением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указанных в настоящем приложении.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