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c69e4" w14:textId="eac69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сельского хозяйства Республики Казахстан от 7 августа 2015 года № 9-3/726 "Об утверждении Правил субсидирования по возмещению части расходов, понесенных субъектом агропромышленного комплекса, при инвестиционных вложениях"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сельского хозяйства Республики Казахстан от 9 июня 2016 года № 254. Зарегистрирован в Министерстве юстиции Республики Казахстан 29 июля 2016 года № 14049. Утратил силу приказом Заместителя Премьер-Министра Республики Казахстан - Министра сельского хозяйства Республики Казахстан от 1 февраля 2017 года № 48 (вводится в действие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Заместителя Премьер-Министра РК - Министра сельского хозяйства РК от 01.02.2017 </w:t>
      </w:r>
      <w:r>
        <w:rPr>
          <w:rFonts w:ascii="Times New Roman"/>
          <w:b w:val="false"/>
          <w:i w:val="false"/>
          <w:color w:val="ff0000"/>
          <w:sz w:val="28"/>
        </w:rPr>
        <w:t>№ 48</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7 августа 2015 года № 9-3/726 "Об утверждении Правил субсидирования по возмещению части расходов, понесенных субъектом агропромышленного комплекса, при инвестиционных вложениях" (зарегистрированный в Реестре государственной регистрации нормативных правовых актов № 12305, опубликованный 30 ноября 2015 года в информационно-правовой системе "Әділет") следующие изменения: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субсидирования по возмещению части расходов, понесенных субъектом агропромышленного комплекса, при инвестиционных вложениях (далее – Правила),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пункты 3</w:t>
      </w:r>
      <w:r>
        <w:rPr>
          <w:rFonts w:ascii="Times New Roman"/>
          <w:b w:val="false"/>
          <w:i w:val="false"/>
          <w:color w:val="000000"/>
          <w:sz w:val="28"/>
        </w:rPr>
        <w:t xml:space="preserve"> и 4 изложить в следующей редакции:</w:t>
      </w:r>
    </w:p>
    <w:p>
      <w:pPr>
        <w:spacing w:after="0"/>
        <w:ind w:left="0"/>
        <w:jc w:val="both"/>
      </w:pPr>
      <w:r>
        <w:rPr>
          <w:rFonts w:ascii="Times New Roman"/>
          <w:b w:val="false"/>
          <w:i w:val="false"/>
          <w:color w:val="000000"/>
          <w:sz w:val="28"/>
        </w:rPr>
        <w:t>
      "3. В настоящих Правилах используются следующие термины и определения:</w:t>
      </w:r>
    </w:p>
    <w:bookmarkStart w:name="z46" w:id="3"/>
    <w:p>
      <w:pPr>
        <w:spacing w:after="0"/>
        <w:ind w:left="0"/>
        <w:jc w:val="both"/>
      </w:pPr>
      <w:r>
        <w:rPr>
          <w:rFonts w:ascii="Times New Roman"/>
          <w:b w:val="false"/>
          <w:i w:val="false"/>
          <w:color w:val="000000"/>
          <w:sz w:val="28"/>
        </w:rPr>
        <w:t xml:space="preserve">
      1) приоритетные направления (секторы) АПК – направления (секторы) АПК, которые имеют значительный потенциал развития, указанные в перечне приоритетных направлений (секторов)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3"/>
    <w:bookmarkStart w:name="z47" w:id="4"/>
    <w:p>
      <w:pPr>
        <w:spacing w:after="0"/>
        <w:ind w:left="0"/>
        <w:jc w:val="both"/>
      </w:pPr>
      <w:r>
        <w:rPr>
          <w:rFonts w:ascii="Times New Roman"/>
          <w:b w:val="false"/>
          <w:i w:val="false"/>
          <w:color w:val="000000"/>
          <w:sz w:val="28"/>
        </w:rPr>
        <w:t>
      2) инвестиционный проект в АПК (далее – инвестиционной проект) – комплекс мероприятий, предусматривающий инвестиции в создание новых или расширение действующих производственных мощностей;</w:t>
      </w:r>
    </w:p>
    <w:bookmarkEnd w:id="4"/>
    <w:bookmarkStart w:name="z48" w:id="5"/>
    <w:p>
      <w:pPr>
        <w:spacing w:after="0"/>
        <w:ind w:left="0"/>
        <w:jc w:val="both"/>
      </w:pPr>
      <w:r>
        <w:rPr>
          <w:rFonts w:ascii="Times New Roman"/>
          <w:b w:val="false"/>
          <w:i w:val="false"/>
          <w:color w:val="000000"/>
          <w:sz w:val="28"/>
        </w:rPr>
        <w:t>
      3) инвестиционные вложения в АПК (далее – инвестиционные вложения) – затраты, направленные на создание новых или расширение действующих производственных мощностей, в том числе приобретение техники и оборудования в рамках инвестиционного проекта, за исключением затрат на приобретение земельных участков;</w:t>
      </w:r>
    </w:p>
    <w:bookmarkEnd w:id="5"/>
    <w:bookmarkStart w:name="z49" w:id="6"/>
    <w:p>
      <w:pPr>
        <w:spacing w:after="0"/>
        <w:ind w:left="0"/>
        <w:jc w:val="both"/>
      </w:pPr>
      <w:r>
        <w:rPr>
          <w:rFonts w:ascii="Times New Roman"/>
          <w:b w:val="false"/>
          <w:i w:val="false"/>
          <w:color w:val="000000"/>
          <w:sz w:val="28"/>
        </w:rPr>
        <w:t>
      4) инвестиционные субсидии в АПК (далее – инвестиционные субсидии) - возмещение части расходов, понесенных субъектом АПК в рамках реализации инвестиционных проектов;</w:t>
      </w:r>
    </w:p>
    <w:bookmarkEnd w:id="6"/>
    <w:bookmarkStart w:name="z50" w:id="7"/>
    <w:p>
      <w:pPr>
        <w:spacing w:after="0"/>
        <w:ind w:left="0"/>
        <w:jc w:val="both"/>
      </w:pPr>
      <w:r>
        <w:rPr>
          <w:rFonts w:ascii="Times New Roman"/>
          <w:b w:val="false"/>
          <w:i w:val="false"/>
          <w:color w:val="000000"/>
          <w:sz w:val="28"/>
        </w:rPr>
        <w:t>
      5) инвестор в АПК (далее – инвестор) – субъект АПК в соответствии с законодательством Республики Казахстан, осуществляющий инвестиционные вложения в приоритетных направлениях (секторах) АПК;</w:t>
      </w:r>
    </w:p>
    <w:bookmarkEnd w:id="7"/>
    <w:bookmarkStart w:name="z51" w:id="8"/>
    <w:p>
      <w:pPr>
        <w:spacing w:after="0"/>
        <w:ind w:left="0"/>
        <w:jc w:val="both"/>
      </w:pPr>
      <w:r>
        <w:rPr>
          <w:rFonts w:ascii="Times New Roman"/>
          <w:b w:val="false"/>
          <w:i w:val="false"/>
          <w:color w:val="000000"/>
          <w:sz w:val="28"/>
        </w:rPr>
        <w:t>
      6) администратор бюджетной программы (далее – администратор) – Министерство сельского хозяйства Республики Казахстан;</w:t>
      </w:r>
    </w:p>
    <w:bookmarkEnd w:id="8"/>
    <w:bookmarkStart w:name="z52" w:id="9"/>
    <w:p>
      <w:pPr>
        <w:spacing w:after="0"/>
        <w:ind w:left="0"/>
        <w:jc w:val="both"/>
      </w:pPr>
      <w:r>
        <w:rPr>
          <w:rFonts w:ascii="Times New Roman"/>
          <w:b w:val="false"/>
          <w:i w:val="false"/>
          <w:color w:val="000000"/>
          <w:sz w:val="28"/>
        </w:rPr>
        <w:t>
      7) паспорт проекта – перечень и максимально допустимая стоимость для расчета субсидий инвестиционных вложений в виде основных средств, работ и услуг, подлежащих инвестиционному субсидированию;</w:t>
      </w:r>
    </w:p>
    <w:bookmarkEnd w:id="9"/>
    <w:bookmarkStart w:name="z53" w:id="10"/>
    <w:p>
      <w:pPr>
        <w:spacing w:after="0"/>
        <w:ind w:left="0"/>
        <w:jc w:val="both"/>
      </w:pPr>
      <w:r>
        <w:rPr>
          <w:rFonts w:ascii="Times New Roman"/>
          <w:b w:val="false"/>
          <w:i w:val="false"/>
          <w:color w:val="000000"/>
          <w:sz w:val="28"/>
        </w:rPr>
        <w:t>
      8) расширение действующих производственных мощностей – мероприятия, предусматривающие оснащение действующих производственных мощностей недостающим или необходимым оборудованием (техникой) или увеличение производственных мощностей и иные действия, направленные на увеличение объемов производства и (или) уменьшение себестоимости производимой продукции и (или) повышение качества производимой продукции, изменение ее упаковки и (или) расширение ассортимента, а также другие мероприятия, целью которых является занятие новой товарной ниши на рынке, расширение рынков сбыта и другое;</w:t>
      </w:r>
    </w:p>
    <w:bookmarkEnd w:id="10"/>
    <w:bookmarkStart w:name="z54" w:id="11"/>
    <w:p>
      <w:pPr>
        <w:spacing w:after="0"/>
        <w:ind w:left="0"/>
        <w:jc w:val="both"/>
      </w:pPr>
      <w:r>
        <w:rPr>
          <w:rFonts w:ascii="Times New Roman"/>
          <w:b w:val="false"/>
          <w:i w:val="false"/>
          <w:color w:val="000000"/>
          <w:sz w:val="28"/>
        </w:rPr>
        <w:t>
      9) комиссия по вопросам инвестиционного субсидирования (далее – комиссия) – постоянно действующий коллегиальный орган для рассмотрения заявлений инвесторов и принятия решений о предоставлении/отказе в предоставлении инвестиционных субсидий;</w:t>
      </w:r>
    </w:p>
    <w:bookmarkEnd w:id="11"/>
    <w:bookmarkStart w:name="z55" w:id="12"/>
    <w:p>
      <w:pPr>
        <w:spacing w:after="0"/>
        <w:ind w:left="0"/>
        <w:jc w:val="both"/>
      </w:pPr>
      <w:r>
        <w:rPr>
          <w:rFonts w:ascii="Times New Roman"/>
          <w:b w:val="false"/>
          <w:i w:val="false"/>
          <w:color w:val="000000"/>
          <w:sz w:val="28"/>
        </w:rPr>
        <w:t>
      10) рабочий орган комиссии по вопросам инвестиционного субсидирования (далее – рабочий орган) – управление сельского хозяйства акиматов областей, городов республиканского значения и столицы;</w:t>
      </w:r>
    </w:p>
    <w:bookmarkEnd w:id="12"/>
    <w:bookmarkStart w:name="z56" w:id="13"/>
    <w:p>
      <w:pPr>
        <w:spacing w:after="0"/>
        <w:ind w:left="0"/>
        <w:jc w:val="both"/>
      </w:pPr>
      <w:r>
        <w:rPr>
          <w:rFonts w:ascii="Times New Roman"/>
          <w:b w:val="false"/>
          <w:i w:val="false"/>
          <w:color w:val="000000"/>
          <w:sz w:val="28"/>
        </w:rPr>
        <w:t>
      11) договор инвестиционного субсидирования – письменное соглашение, заключаемое между рабочим органом, инвестором и оператором, предусматривающее порядок и условия перечисления средств инвестиционных субсидий, хода мониторинга, ответственность сторон и иные условия;</w:t>
      </w:r>
    </w:p>
    <w:bookmarkEnd w:id="13"/>
    <w:bookmarkStart w:name="z57" w:id="14"/>
    <w:p>
      <w:pPr>
        <w:spacing w:after="0"/>
        <w:ind w:left="0"/>
        <w:jc w:val="both"/>
      </w:pPr>
      <w:r>
        <w:rPr>
          <w:rFonts w:ascii="Times New Roman"/>
          <w:b w:val="false"/>
          <w:i w:val="false"/>
          <w:color w:val="000000"/>
          <w:sz w:val="28"/>
        </w:rPr>
        <w:t>
      12) финансовые институты – банки второго уровня, кредитные организации, имеющие соответствующую лицензию на право осуществления банковских операций, лизинговые компании, кредитные товарищества;</w:t>
      </w:r>
    </w:p>
    <w:bookmarkEnd w:id="14"/>
    <w:bookmarkStart w:name="z58" w:id="15"/>
    <w:p>
      <w:pPr>
        <w:spacing w:after="0"/>
        <w:ind w:left="0"/>
        <w:jc w:val="both"/>
      </w:pPr>
      <w:r>
        <w:rPr>
          <w:rFonts w:ascii="Times New Roman"/>
          <w:b w:val="false"/>
          <w:i w:val="false"/>
          <w:color w:val="000000"/>
          <w:sz w:val="28"/>
        </w:rPr>
        <w:t>
      13) оператор – организация, осуществляющая операторские услуги по субсидированию по возмещению части расходов, понесенных субъектом агропромышленного комплекса, при инвестиционных вложениях;</w:t>
      </w:r>
    </w:p>
    <w:bookmarkEnd w:id="15"/>
    <w:p>
      <w:pPr>
        <w:spacing w:after="0"/>
        <w:ind w:left="0"/>
        <w:jc w:val="both"/>
      </w:pPr>
      <w:r>
        <w:rPr>
          <w:rFonts w:ascii="Times New Roman"/>
          <w:b w:val="false"/>
          <w:i w:val="false"/>
          <w:color w:val="000000"/>
          <w:sz w:val="28"/>
        </w:rPr>
        <w:t>
      До заключения договора по оказанию услуг, функции оператора, предусмотренные настоящими Правилами, осуществляются рабочим органом;</w:t>
      </w:r>
    </w:p>
    <w:bookmarkStart w:name="z59" w:id="16"/>
    <w:p>
      <w:pPr>
        <w:spacing w:after="0"/>
        <w:ind w:left="0"/>
        <w:jc w:val="both"/>
      </w:pPr>
      <w:r>
        <w:rPr>
          <w:rFonts w:ascii="Times New Roman"/>
          <w:b w:val="false"/>
          <w:i w:val="false"/>
          <w:color w:val="000000"/>
          <w:sz w:val="28"/>
        </w:rPr>
        <w:t>
      14) производственный комплекс – совокупность взаимосвязанных производственных мощностей (зданий, сооружений, монтируемого оборудования, инженерных сетей и другое), направленных на производство, переработку, хранение, упаковку сельскохозяйственной продукции;</w:t>
      </w:r>
    </w:p>
    <w:bookmarkEnd w:id="16"/>
    <w:bookmarkStart w:name="z60" w:id="17"/>
    <w:p>
      <w:pPr>
        <w:spacing w:after="0"/>
        <w:ind w:left="0"/>
        <w:jc w:val="both"/>
      </w:pPr>
      <w:r>
        <w:rPr>
          <w:rFonts w:ascii="Times New Roman"/>
          <w:b w:val="false"/>
          <w:i w:val="false"/>
          <w:color w:val="000000"/>
          <w:sz w:val="28"/>
        </w:rPr>
        <w:t xml:space="preserve">
      15) эскроу-счет – счет инвестора в финансовом институте/банке второго уровня, на который зачисляются суммы инвестиционных субсидий для обеспечения условий договора инвестиционного субсидирования в соответствии с </w:t>
      </w:r>
      <w:r>
        <w:rPr>
          <w:rFonts w:ascii="Times New Roman"/>
          <w:b w:val="false"/>
          <w:i w:val="false"/>
          <w:color w:val="000000"/>
          <w:sz w:val="28"/>
        </w:rPr>
        <w:t>пунктами 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настоящих Правил.</w:t>
      </w:r>
    </w:p>
    <w:bookmarkEnd w:id="17"/>
    <w:p>
      <w:pPr>
        <w:spacing w:after="0"/>
        <w:ind w:left="0"/>
        <w:jc w:val="both"/>
      </w:pPr>
      <w:r>
        <w:rPr>
          <w:rFonts w:ascii="Times New Roman"/>
          <w:b w:val="false"/>
          <w:i w:val="false"/>
          <w:color w:val="000000"/>
          <w:sz w:val="28"/>
        </w:rPr>
        <w:t xml:space="preserve">
      4. Инвестиционные субсидии выплачиваются инвесторам по перечню приоритетных направлений (секторов),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по объектам, оборудованию и технике, приобретенным или введенным в эксплуатацию в рамках инвестиционного проекта, за исключением раздела 5 перечня инвестиционных паспортов, подлежащих субсидированию, указанных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Субсидированию подлежат инвестиционные проекты, введенные в эксплуатацию, начиная с 1 января 2014 года, направленные на создание новых или расширение действующих производственных мощностей (инвестиционные вложения). При этом субсидированию подлежат расходы на приобретение техники и оборудования в рамках инвестиционного проекта, понесенные инвестором до 1 января 2014 года, но не ранее 24 месяцев до даты ввода инвестиционного проекта в эксплуатацию.</w:t>
      </w:r>
    </w:p>
    <w:p>
      <w:pPr>
        <w:spacing w:after="0"/>
        <w:ind w:left="0"/>
        <w:jc w:val="both"/>
      </w:pPr>
      <w:r>
        <w:rPr>
          <w:rFonts w:ascii="Times New Roman"/>
          <w:b w:val="false"/>
          <w:i w:val="false"/>
          <w:color w:val="000000"/>
          <w:sz w:val="28"/>
        </w:rPr>
        <w:t>
      Если инвестиционным проектом предполагается только приобретение оборудования и (или) техники, субсидированию подлежат оборудование и (или) техника, приобретенные с 1 января 2014 года.</w:t>
      </w:r>
    </w:p>
    <w:p>
      <w:pPr>
        <w:spacing w:after="0"/>
        <w:ind w:left="0"/>
        <w:jc w:val="both"/>
      </w:pPr>
      <w:r>
        <w:rPr>
          <w:rFonts w:ascii="Times New Roman"/>
          <w:b w:val="false"/>
          <w:i w:val="false"/>
          <w:color w:val="000000"/>
          <w:sz w:val="28"/>
        </w:rPr>
        <w:t xml:space="preserve">
      При этом до 1 июля соответствующего календарного года принимаются и рассматриваются заявки инвесторов на предоставление инвестиционных субсидий по направлениям (секторам) первой группы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 Внутри первой группы в первую очередь рассматриваются заявки инвесторов в порядке приоритетности по очередности, предусмотренной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После 1 июля соответствующего календарного года принимаются и рассматриваются заявки инвесторов по направлениям первой и второй групп. При этом заявки инвесторов первой группы рассматриваются в порядке очередности, предусмотренной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независимо от даты подачи заявки. Заявки второй группы рассматриваются по очередности согласно дате их поступления.</w:t>
      </w:r>
    </w:p>
    <w:p>
      <w:pPr>
        <w:spacing w:after="0"/>
        <w:ind w:left="0"/>
        <w:jc w:val="both"/>
      </w:pPr>
      <w:r>
        <w:rPr>
          <w:rFonts w:ascii="Times New Roman"/>
          <w:b w:val="false"/>
          <w:i w:val="false"/>
          <w:color w:val="000000"/>
          <w:sz w:val="28"/>
        </w:rPr>
        <w:t xml:space="preserve">
      На заседании комиссии в приоритетном порядке рассматриваются заявки сельскохозяйственных кооперативов в порядке очередности, предусмотренной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Заявки инвесторов, принятые, но не удовлетворенные в прошлом финансовом году, подлежат рассмотрению и/или удовлетворению комиссией до начала рассмотрения заявок инвесторов, принятых в текущем финансовом году.</w:t>
      </w:r>
    </w:p>
    <w:p>
      <w:pPr>
        <w:spacing w:after="0"/>
        <w:ind w:left="0"/>
        <w:jc w:val="both"/>
      </w:pPr>
      <w:r>
        <w:rPr>
          <w:rFonts w:ascii="Times New Roman"/>
          <w:b w:val="false"/>
          <w:i w:val="false"/>
          <w:color w:val="000000"/>
          <w:sz w:val="28"/>
        </w:rPr>
        <w:t>
      Комиссия не правомочна принимать решение о приостановлении приема заявок инвесторов.</w:t>
      </w:r>
    </w:p>
    <w:p>
      <w:pPr>
        <w:spacing w:after="0"/>
        <w:ind w:left="0"/>
        <w:jc w:val="both"/>
      </w:pPr>
      <w:r>
        <w:rPr>
          <w:rFonts w:ascii="Times New Roman"/>
          <w:b w:val="false"/>
          <w:i w:val="false"/>
          <w:color w:val="000000"/>
          <w:sz w:val="28"/>
        </w:rPr>
        <w:t>
      Субсидирование осуществляется по месту реализации инвестиционного проекта.";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пункты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"6. Расчет инвестиционных субсидий осуществляется по фактически вложенным инвестициям. Процент возмещения затрат устанавливается в соответствии с долей возмещения, предусмотренной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Доля возмещения изменению не подлежит.</w:t>
      </w:r>
    </w:p>
    <w:p>
      <w:pPr>
        <w:spacing w:after="0"/>
        <w:ind w:left="0"/>
        <w:jc w:val="both"/>
      </w:pPr>
      <w:r>
        <w:rPr>
          <w:rFonts w:ascii="Times New Roman"/>
          <w:b w:val="false"/>
          <w:i w:val="false"/>
          <w:color w:val="000000"/>
          <w:sz w:val="28"/>
        </w:rPr>
        <w:t>
      Размер инвестиционной субсидии определяется по одному из следующих методов:</w:t>
      </w:r>
    </w:p>
    <w:p>
      <w:pPr>
        <w:spacing w:after="0"/>
        <w:ind w:left="0"/>
        <w:jc w:val="both"/>
      </w:pPr>
      <w:r>
        <w:rPr>
          <w:rFonts w:ascii="Times New Roman"/>
          <w:b w:val="false"/>
          <w:i w:val="false"/>
          <w:color w:val="000000"/>
          <w:sz w:val="28"/>
        </w:rPr>
        <w:t xml:space="preserve">
      1) в соответствии с установленной долей возмещения инвестиционных вложений, но не более утвержденной максимальной допустимой стоимости для расчета субсидий на единицу мощности по каждому инвестиционному проекту, согласно перечню инвестиционных паспортов, подлежащих субсидированию, указанных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2) в соответствии с установленной долей возмещения инвестиционных вложений, но не более утвержденной максимальной допустимой стоимости для расчета субсидий на одну единицу техники и оборудования по каждому инвестиционному проекту, согласно перечню инвестиционных паспортов, подлежащих субсидированию, указанных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3) в соответствии с установленной долей возмещения инвестиционных вложений от стоимости проекта согласно проектно-сметной документации.</w:t>
      </w:r>
    </w:p>
    <w:p>
      <w:pPr>
        <w:spacing w:after="0"/>
        <w:ind w:left="0"/>
        <w:jc w:val="both"/>
      </w:pPr>
      <w:r>
        <w:rPr>
          <w:rFonts w:ascii="Times New Roman"/>
          <w:b w:val="false"/>
          <w:i w:val="false"/>
          <w:color w:val="000000"/>
          <w:sz w:val="28"/>
        </w:rPr>
        <w:t>
      В случае, если расширение производственных мощностей предусматривает только приобретение и монтаж отдельных видов оборудования без разработки проектно-сметной документации, допускается субсидирование приобретенного оборудования в пределах установленного процента возмещения от стоимости оборудования по договорам купли-продажи (лизинга), договорам поставки и (или) монтажа оборудования, а также сопутствующим документам (грузовая-таможенная декларация, счета-фактуры, документы, подтверждающие оплату). Монтаж оборудования подлежит субсидированию, в случае, если он предусмотрен договором купли-продажи (лизинга) оборудования.</w:t>
      </w:r>
    </w:p>
    <w:p>
      <w:pPr>
        <w:spacing w:after="0"/>
        <w:ind w:left="0"/>
        <w:jc w:val="both"/>
      </w:pPr>
      <w:r>
        <w:rPr>
          <w:rFonts w:ascii="Times New Roman"/>
          <w:b w:val="false"/>
          <w:i w:val="false"/>
          <w:color w:val="000000"/>
          <w:sz w:val="28"/>
        </w:rPr>
        <w:t>
      В случае, если в проектно-сметной документации не указаны расходы на приобретение техники и оборудования, субсидирование по ним осуществляется по договорам купли-продажи (лизинга), а также сопутствующим документам (грузовая-таможенная декларация, счета-фактуры, документы, подтверждающие оплату). При этом в целях субсидирования, затраты на приобретение техники суммируются с затратами, указанными в проектно-сметной документации.</w:t>
      </w:r>
    </w:p>
    <w:p>
      <w:pPr>
        <w:spacing w:after="0"/>
        <w:ind w:left="0"/>
        <w:jc w:val="both"/>
      </w:pPr>
      <w:r>
        <w:rPr>
          <w:rFonts w:ascii="Times New Roman"/>
          <w:b w:val="false"/>
          <w:i w:val="false"/>
          <w:color w:val="000000"/>
          <w:sz w:val="28"/>
        </w:rPr>
        <w:t>
      7. По инвестиционным паспортам "Создание и расширение объектов для выращивания крупного рогатого скота мясного направления мощностью от 50 коров", "Создание и расширение молочно-товарной фермы от 50 до 400 коров", "Создание и расширение объектов для выращивания лошадей/верблюдов мощностью от 100 голов маточного поголовья" и "Создание и расширение объектов для выращивания овец/коз мощностью от 300 голов маточного поголовья", "Закладка интенсивного яблоневого сада от 5 гектаров", "Закладка плодово-ягодных культур и винограда от 5 гектаров", "Приобретение сельскохозяйственной техники" допускается субсидирование второй и последующей единицы техники и оборудования одного вида, указанных в паспорте инвестиционного проекта.</w:t>
      </w:r>
    </w:p>
    <w:p>
      <w:pPr>
        <w:spacing w:after="0"/>
        <w:ind w:left="0"/>
        <w:jc w:val="both"/>
      </w:pPr>
      <w:r>
        <w:rPr>
          <w:rFonts w:ascii="Times New Roman"/>
          <w:b w:val="false"/>
          <w:i w:val="false"/>
          <w:color w:val="000000"/>
          <w:sz w:val="28"/>
        </w:rPr>
        <w:t>
      Вторые и последующие единицы техники и оборудования одного вида субсидируются при превышении минимального норматива маточного поголовья на одну единицу техники и оборудования.</w:t>
      </w:r>
    </w:p>
    <w:p>
      <w:pPr>
        <w:spacing w:after="0"/>
        <w:ind w:left="0"/>
        <w:jc w:val="both"/>
      </w:pPr>
      <w:r>
        <w:rPr>
          <w:rFonts w:ascii="Times New Roman"/>
          <w:b w:val="false"/>
          <w:i w:val="false"/>
          <w:color w:val="000000"/>
          <w:sz w:val="28"/>
        </w:rPr>
        <w:t>
      Минимальный норматив маточного поголовья на одну единицу техники и оборудования одного вида составляет 100 условных голов маточного поголовья.</w:t>
      </w:r>
    </w:p>
    <w:p>
      <w:pPr>
        <w:spacing w:after="0"/>
        <w:ind w:left="0"/>
        <w:jc w:val="both"/>
      </w:pPr>
      <w:r>
        <w:rPr>
          <w:rFonts w:ascii="Times New Roman"/>
          <w:b w:val="false"/>
          <w:i w:val="false"/>
          <w:color w:val="000000"/>
          <w:sz w:val="28"/>
        </w:rPr>
        <w:t>
      Вторые и последующие единицы техники и оборудования одного вида, подлежащие субсидированию, определяются по следующей формуле:</w:t>
      </w:r>
    </w:p>
    <w:p>
      <w:pPr>
        <w:spacing w:after="0"/>
        <w:ind w:left="0"/>
        <w:jc w:val="both"/>
      </w:pPr>
      <w:r>
        <w:rPr>
          <w:rFonts w:ascii="Times New Roman"/>
          <w:b w:val="false"/>
          <w:i w:val="false"/>
          <w:color w:val="000000"/>
          <w:sz w:val="28"/>
        </w:rPr>
        <w:t>
      Wк = Wж / Н, где:</w:t>
      </w:r>
    </w:p>
    <w:p>
      <w:pPr>
        <w:spacing w:after="0"/>
        <w:ind w:left="0"/>
        <w:jc w:val="both"/>
      </w:pPr>
      <w:r>
        <w:rPr>
          <w:rFonts w:ascii="Times New Roman"/>
          <w:b w:val="false"/>
          <w:i w:val="false"/>
          <w:color w:val="000000"/>
          <w:sz w:val="28"/>
        </w:rPr>
        <w:t>
      Wк – количество субсидируемой техники и оборудования одного вида;</w:t>
      </w:r>
    </w:p>
    <w:p>
      <w:pPr>
        <w:spacing w:after="0"/>
        <w:ind w:left="0"/>
        <w:jc w:val="both"/>
      </w:pPr>
      <w:r>
        <w:rPr>
          <w:rFonts w:ascii="Times New Roman"/>
          <w:b w:val="false"/>
          <w:i w:val="false"/>
          <w:color w:val="000000"/>
          <w:sz w:val="28"/>
        </w:rPr>
        <w:t xml:space="preserve">
      Wж – количество маточного поголовья сельскохозяйственных животных, зарегистрированных в хозяйстве, в пересчете в условную голову крупного рогатого скота в соответствии с коэффициентами перевода поголовья сельскохозяйственных животных в условную голову крупного рогатого скота, указанными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Н – допустимый норматив.</w:t>
      </w:r>
    </w:p>
    <w:p>
      <w:pPr>
        <w:spacing w:after="0"/>
        <w:ind w:left="0"/>
        <w:jc w:val="both"/>
      </w:pPr>
      <w:r>
        <w:rPr>
          <w:rFonts w:ascii="Times New Roman"/>
          <w:b w:val="false"/>
          <w:i w:val="false"/>
          <w:color w:val="000000"/>
          <w:sz w:val="28"/>
        </w:rPr>
        <w:t>
      В случае получения дробной цифры результат округляется математическим путем до целого значения.</w:t>
      </w:r>
    </w:p>
    <w:p>
      <w:pPr>
        <w:spacing w:after="0"/>
        <w:ind w:left="0"/>
        <w:jc w:val="both"/>
      </w:pPr>
      <w:r>
        <w:rPr>
          <w:rFonts w:ascii="Times New Roman"/>
          <w:b w:val="false"/>
          <w:i w:val="false"/>
          <w:color w:val="000000"/>
          <w:sz w:val="28"/>
        </w:rPr>
        <w:t>
      Численность маточного поголовья сельскохозяйственных животных определяется оператором посредством базы данных по идентификации сельскохозяйственных животных на момент подачи заявки на субсидирование. Заверенная оператором выписка из базы данных по идентификации сельскохозяйственных животных прикладывается оператором к заявке инвестора.</w:t>
      </w:r>
    </w:p>
    <w:p>
      <w:pPr>
        <w:spacing w:after="0"/>
        <w:ind w:left="0"/>
        <w:jc w:val="both"/>
      </w:pPr>
      <w:r>
        <w:rPr>
          <w:rFonts w:ascii="Times New Roman"/>
          <w:b w:val="false"/>
          <w:i w:val="false"/>
          <w:color w:val="000000"/>
          <w:sz w:val="28"/>
        </w:rPr>
        <w:t>
      Минимальный норматив площадей интенсивного яблоневого сада, плодово-ягодных культур и винограда на одну единицу техники одного вида составляет 20 гектаров. Наличие соответствующих установленному нормативу площадей земель под интенсивный яблоневый сад, плодово-ягодные культуры и виноград подтверждается актом на право собственности на земельный участок и (или) актом на право временного (долгосрочного, краткосрочного) землепользования (аренды).</w:t>
      </w:r>
    </w:p>
    <w:p>
      <w:pPr>
        <w:spacing w:after="0"/>
        <w:ind w:left="0"/>
        <w:jc w:val="both"/>
      </w:pPr>
      <w:r>
        <w:rPr>
          <w:rFonts w:ascii="Times New Roman"/>
          <w:b w:val="false"/>
          <w:i w:val="false"/>
          <w:color w:val="000000"/>
          <w:sz w:val="28"/>
        </w:rPr>
        <w:t>
      По инвестиционному паспорту "Приобретение сельскохозяйственной техники и оборудования" осуществляется согласно минимальному нормативу площадей (пашни) на одну единицу техники и оборудования.</w:t>
      </w:r>
    </w:p>
    <w:p>
      <w:pPr>
        <w:spacing w:after="0"/>
        <w:ind w:left="0"/>
        <w:jc w:val="both"/>
      </w:pPr>
      <w:r>
        <w:rPr>
          <w:rFonts w:ascii="Times New Roman"/>
          <w:b w:val="false"/>
          <w:i w:val="false"/>
          <w:color w:val="000000"/>
          <w:sz w:val="28"/>
        </w:rPr>
        <w:t>
      Вторые и последующие единицы техники и оборудования одного вида, подлежащие субсидированию, определяются по следующей формуле:</w:t>
      </w:r>
    </w:p>
    <w:p>
      <w:pPr>
        <w:spacing w:after="0"/>
        <w:ind w:left="0"/>
        <w:jc w:val="both"/>
      </w:pPr>
      <w:r>
        <w:rPr>
          <w:rFonts w:ascii="Times New Roman"/>
          <w:b w:val="false"/>
          <w:i w:val="false"/>
          <w:color w:val="000000"/>
          <w:sz w:val="28"/>
        </w:rPr>
        <w:t>
      Wк = Wг / Н, где:</w:t>
      </w:r>
    </w:p>
    <w:p>
      <w:pPr>
        <w:spacing w:after="0"/>
        <w:ind w:left="0"/>
        <w:jc w:val="both"/>
      </w:pPr>
      <w:r>
        <w:rPr>
          <w:rFonts w:ascii="Times New Roman"/>
          <w:b w:val="false"/>
          <w:i w:val="false"/>
          <w:color w:val="000000"/>
          <w:sz w:val="28"/>
        </w:rPr>
        <w:t>
      Wк – количество субсидируемой техники и оборудования одного вида;</w:t>
      </w:r>
    </w:p>
    <w:p>
      <w:pPr>
        <w:spacing w:after="0"/>
        <w:ind w:left="0"/>
        <w:jc w:val="both"/>
      </w:pPr>
      <w:r>
        <w:rPr>
          <w:rFonts w:ascii="Times New Roman"/>
          <w:b w:val="false"/>
          <w:i w:val="false"/>
          <w:color w:val="000000"/>
          <w:sz w:val="28"/>
        </w:rPr>
        <w:t>
      Wг – площадь земельных угодий (пашни);</w:t>
      </w:r>
    </w:p>
    <w:p>
      <w:pPr>
        <w:spacing w:after="0"/>
        <w:ind w:left="0"/>
        <w:jc w:val="both"/>
      </w:pPr>
      <w:r>
        <w:rPr>
          <w:rFonts w:ascii="Times New Roman"/>
          <w:b w:val="false"/>
          <w:i w:val="false"/>
          <w:color w:val="000000"/>
          <w:sz w:val="28"/>
        </w:rPr>
        <w:t>
      Н – допустимый норматив.</w:t>
      </w:r>
    </w:p>
    <w:p>
      <w:pPr>
        <w:spacing w:after="0"/>
        <w:ind w:left="0"/>
        <w:jc w:val="both"/>
      </w:pPr>
      <w:r>
        <w:rPr>
          <w:rFonts w:ascii="Times New Roman"/>
          <w:b w:val="false"/>
          <w:i w:val="false"/>
          <w:color w:val="000000"/>
          <w:sz w:val="28"/>
        </w:rPr>
        <w:t>
      В случае получения дробной цифры результат округляется математическим путем до целого значения.</w:t>
      </w:r>
    </w:p>
    <w:p>
      <w:pPr>
        <w:spacing w:after="0"/>
        <w:ind w:left="0"/>
        <w:jc w:val="both"/>
      </w:pPr>
      <w:r>
        <w:rPr>
          <w:rFonts w:ascii="Times New Roman"/>
          <w:b w:val="false"/>
          <w:i w:val="false"/>
          <w:color w:val="000000"/>
          <w:sz w:val="28"/>
        </w:rPr>
        <w:t>
      Наличие соответствующих установленному нормативу площадей земельных угодий под пашни подтверждается документом, удостоверяющим право собственности на земельный участок или право временного возмездного (долгосрочного, краткосрочного) землепользования (аренды) инвестора при наличии заключенного договора о совместной деятельности.</w:t>
      </w:r>
    </w:p>
    <w:p>
      <w:pPr>
        <w:spacing w:after="0"/>
        <w:ind w:left="0"/>
        <w:jc w:val="both"/>
      </w:pPr>
      <w:r>
        <w:rPr>
          <w:rFonts w:ascii="Times New Roman"/>
          <w:b w:val="false"/>
          <w:i w:val="false"/>
          <w:color w:val="000000"/>
          <w:sz w:val="28"/>
        </w:rPr>
        <w:t>
      В случае подачи заявки от сельскохозяйственного кооператива учитывается совокупная площадь земельных угодий (пашни) и численность маточного поголовья сельскохозяйственных животных, зарегистрированных у членов сельскохозяйственного кооператива.";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пункты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"9. Субсидирование по возмещению части расходов, понесенных субъектом агропромышленного комплекса, при инвестиционных вложениях, осуществляется за счет и в пределах средств, предусмотренных в бюджете на соответствующий финансовый год.</w:t>
      </w:r>
    </w:p>
    <w:p>
      <w:pPr>
        <w:spacing w:after="0"/>
        <w:ind w:left="0"/>
        <w:jc w:val="both"/>
      </w:pPr>
      <w:r>
        <w:rPr>
          <w:rFonts w:ascii="Times New Roman"/>
          <w:b w:val="false"/>
          <w:i w:val="false"/>
          <w:color w:val="000000"/>
          <w:sz w:val="28"/>
        </w:rPr>
        <w:t>
      В случае нехватки средств для выплаты субсидий по одобренным комиссией инвестиционным проектам в текущем финансовом году, решение комиссии является основанием для выплаты субсидий в приоритетном порядке в следующем финансовом году, по очередности согласно дате поступления заявки до начала рассмотрения заявок инвесторов, поданных в следующем финансовом году.</w:t>
      </w:r>
    </w:p>
    <w:p>
      <w:pPr>
        <w:spacing w:after="0"/>
        <w:ind w:left="0"/>
        <w:jc w:val="both"/>
      </w:pPr>
      <w:r>
        <w:rPr>
          <w:rFonts w:ascii="Times New Roman"/>
          <w:b w:val="false"/>
          <w:i w:val="false"/>
          <w:color w:val="000000"/>
          <w:sz w:val="28"/>
        </w:rPr>
        <w:t xml:space="preserve">
      10. Инвестиционные субсидии выплачиваются в полном объеме после ввода в эксплуатацию новых или расширения действующих производственных мощностей, приобретения техники и оборудования в рамках инвестиционного проекта, за исключением случаев, предусмотренных настоящим пунктом, а также </w:t>
      </w:r>
      <w:r>
        <w:rPr>
          <w:rFonts w:ascii="Times New Roman"/>
          <w:b w:val="false"/>
          <w:i w:val="false"/>
          <w:color w:val="000000"/>
          <w:sz w:val="28"/>
        </w:rPr>
        <w:t>пунктом 37</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Допускается выплата инвестиционных субсидий после введения очереди (этапа) инвестиционного проекта в эксплуатацию, согласно проектно-сметной документации, при создании новых производственных мощностей или бизнес-плану при расширении действующих.</w:t>
      </w:r>
    </w:p>
    <w:p>
      <w:pPr>
        <w:spacing w:after="0"/>
        <w:ind w:left="0"/>
        <w:jc w:val="both"/>
      </w:pPr>
      <w:r>
        <w:rPr>
          <w:rFonts w:ascii="Times New Roman"/>
          <w:b w:val="false"/>
          <w:i w:val="false"/>
          <w:color w:val="000000"/>
          <w:sz w:val="28"/>
        </w:rPr>
        <w:t xml:space="preserve">
      Инвестиционные субсидии на создание новых производственных мощностей по направлениям развития перерабатывающей промышленности, предусмотренным в пунктах 12-18 Перечня приоритетных направлений (секторов),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 выплачиваются двумя траншами, за исключением инвестиционных паспортов "Приобретение транспортного средства для перевозки молока", "Приобретение транспортных средств для перевозки сельскохозяйственных животных", "Приобретение транспортных средств для перевозки сельскохозяйственной продукции":</w:t>
      </w:r>
    </w:p>
    <w:p>
      <w:pPr>
        <w:spacing w:after="0"/>
        <w:ind w:left="0"/>
        <w:jc w:val="both"/>
      </w:pPr>
      <w:r>
        <w:rPr>
          <w:rFonts w:ascii="Times New Roman"/>
          <w:b w:val="false"/>
          <w:i w:val="false"/>
          <w:color w:val="000000"/>
          <w:sz w:val="28"/>
        </w:rPr>
        <w:t>
      1) первый транш в размере 50 % от общей суммы инвестиционных субсидий после ввода объекта в эксплуатацию;</w:t>
      </w:r>
    </w:p>
    <w:p>
      <w:pPr>
        <w:spacing w:after="0"/>
        <w:ind w:left="0"/>
        <w:jc w:val="both"/>
      </w:pPr>
      <w:r>
        <w:rPr>
          <w:rFonts w:ascii="Times New Roman"/>
          <w:b w:val="false"/>
          <w:i w:val="false"/>
          <w:color w:val="000000"/>
          <w:sz w:val="28"/>
        </w:rPr>
        <w:t>
      2) второй транш в размере 50 % от общей суммы инвестиционных субсидий после достижения загруженности производственных мощностей не менее 30 % в сроки, предусмотренные бизнес-планом.";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"26. После завершения всех работ по созданию новых или расширению действующих производственных мощностей и ввода объекта или очереди (этапа) инвестиционного проекта в эксплуатацию, или приобретения техники и оборудования, инвестор представляет оператору для рассмотрения на втором этапе комиссией следующие подтверждающие и правоустанавливающие документы:</w:t>
      </w:r>
    </w:p>
    <w:p>
      <w:pPr>
        <w:spacing w:after="0"/>
        <w:ind w:left="0"/>
        <w:jc w:val="both"/>
      </w:pPr>
      <w:r>
        <w:rPr>
          <w:rFonts w:ascii="Times New Roman"/>
          <w:b w:val="false"/>
          <w:i w:val="false"/>
          <w:color w:val="000000"/>
          <w:sz w:val="28"/>
        </w:rPr>
        <w:t>
      1) нотариально удостоверенную копию акта государственной приемочной либо приемочной комиссии о приемке объекта или очереди (этапа) инвестиционного проекта в эксплуатацию;</w:t>
      </w:r>
    </w:p>
    <w:p>
      <w:pPr>
        <w:spacing w:after="0"/>
        <w:ind w:left="0"/>
        <w:jc w:val="both"/>
      </w:pPr>
      <w:r>
        <w:rPr>
          <w:rFonts w:ascii="Times New Roman"/>
          <w:b w:val="false"/>
          <w:i w:val="false"/>
          <w:color w:val="000000"/>
          <w:sz w:val="28"/>
        </w:rPr>
        <w:t>
      2) копию акта ввода оборудования в эксплуатацию между покупателем и поставщиком;</w:t>
      </w:r>
    </w:p>
    <w:p>
      <w:pPr>
        <w:spacing w:after="0"/>
        <w:ind w:left="0"/>
        <w:jc w:val="both"/>
      </w:pPr>
      <w:r>
        <w:rPr>
          <w:rFonts w:ascii="Times New Roman"/>
          <w:b w:val="false"/>
          <w:i w:val="false"/>
          <w:color w:val="000000"/>
          <w:sz w:val="28"/>
        </w:rPr>
        <w:t>
      3) копии договоров купли продажи, счетов-фактур, подтверждающих инвестиционные вложения на создание новых либо расширение действующих производственных мощностей, документов, подтверждающих оплату;</w:t>
      </w:r>
    </w:p>
    <w:p>
      <w:pPr>
        <w:spacing w:after="0"/>
        <w:ind w:left="0"/>
        <w:jc w:val="both"/>
      </w:pPr>
      <w:r>
        <w:rPr>
          <w:rFonts w:ascii="Times New Roman"/>
          <w:b w:val="false"/>
          <w:i w:val="false"/>
          <w:color w:val="000000"/>
          <w:sz w:val="28"/>
        </w:rPr>
        <w:t>
      4) копии актов приема-передачи сельскохозяйственной, специальной техники и технологического оборудования;</w:t>
      </w:r>
    </w:p>
    <w:p>
      <w:pPr>
        <w:spacing w:after="0"/>
        <w:ind w:left="0"/>
        <w:jc w:val="both"/>
      </w:pPr>
      <w:r>
        <w:rPr>
          <w:rFonts w:ascii="Times New Roman"/>
          <w:b w:val="false"/>
          <w:i w:val="false"/>
          <w:color w:val="000000"/>
          <w:sz w:val="28"/>
        </w:rPr>
        <w:t>
      5) при приобретении сельскохозяйственной техники предоставляются копии правоустанавливающих документов (свидетельство о государственной регистрации транспортного средства, технический паспорт);</w:t>
      </w:r>
    </w:p>
    <w:p>
      <w:pPr>
        <w:spacing w:after="0"/>
        <w:ind w:left="0"/>
        <w:jc w:val="both"/>
      </w:pPr>
      <w:r>
        <w:rPr>
          <w:rFonts w:ascii="Times New Roman"/>
          <w:b w:val="false"/>
          <w:i w:val="false"/>
          <w:color w:val="000000"/>
          <w:sz w:val="28"/>
        </w:rPr>
        <w:t>
      6) заверенные финансовым институтом копии кредитных/лизинговых договоров в случае осуществления инвестиционных вложений за счет привлеченных средств в финансовых институтах;</w:t>
      </w:r>
    </w:p>
    <w:p>
      <w:pPr>
        <w:spacing w:after="0"/>
        <w:ind w:left="0"/>
        <w:jc w:val="both"/>
      </w:pPr>
      <w:r>
        <w:rPr>
          <w:rFonts w:ascii="Times New Roman"/>
          <w:b w:val="false"/>
          <w:i w:val="false"/>
          <w:color w:val="000000"/>
          <w:sz w:val="28"/>
        </w:rPr>
        <w:t xml:space="preserve">
      7) после достижения загруженности производственных мощностей не менее 30 % в сроки, предусмотренные бизнес-планом,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10 настоящих Правил инвестор представляет подтверждающие документы (бизнес-план, заверенные оператором копии документов, подтверждающих сбыт произведенной продукции по видам в натуральном и стоимостном выражении, акт мониторинга рабочего органа о достижении загруженности производственных мощностей, который составляется, на основании документов, указанных в настоящем подпункте, а также статистической отчетности инвестора за 3 месяца или квартал, предшествующих моменту подачи заявки инвестора на втором этапе).</w:t>
      </w:r>
    </w:p>
    <w:p>
      <w:pPr>
        <w:spacing w:after="0"/>
        <w:ind w:left="0"/>
        <w:jc w:val="both"/>
      </w:pPr>
      <w:r>
        <w:rPr>
          <w:rFonts w:ascii="Times New Roman"/>
          <w:b w:val="false"/>
          <w:i w:val="false"/>
          <w:color w:val="000000"/>
          <w:sz w:val="28"/>
        </w:rPr>
        <w:t>
      Инвестор представляет оригиналы вышеуказанных документов для сверки оператором представленных копий с оригиналом.";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33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"33. Кроме договора инвестиционного субсидирования между рабочим органом, оператором и инвестором заключается при соглашении о целевом использовании и не отчуждении (в том числе сублизинг) приобретаемого оборудования, техники, (далее – соглашение о целевом использовании), в течение 3 (три) лет с момента субсидирования. Допускается использование оборудования и техники для других видов деятельности в случае сезонного простоя.";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37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"37. В случае приобретения инвестором в кредит/лизинг оборудования/техники допускается перечисление инвестиционных субсидий авансовым платежом финансовому институту на эскроу-счет на основании решения комиссии об одобрении заявки (первого этапа) в рамках реализации следующих инвестиционных проектов:</w:t>
      </w:r>
    </w:p>
    <w:p>
      <w:pPr>
        <w:spacing w:after="0"/>
        <w:ind w:left="0"/>
        <w:jc w:val="both"/>
      </w:pPr>
      <w:r>
        <w:rPr>
          <w:rFonts w:ascii="Times New Roman"/>
          <w:b w:val="false"/>
          <w:i w:val="false"/>
          <w:color w:val="000000"/>
          <w:sz w:val="28"/>
        </w:rPr>
        <w:t>
      1) создание и расширение объектов для выращивания крупного рогатого скота мясного направления мощностью от 50 коров;</w:t>
      </w:r>
    </w:p>
    <w:p>
      <w:pPr>
        <w:spacing w:after="0"/>
        <w:ind w:left="0"/>
        <w:jc w:val="both"/>
      </w:pPr>
      <w:r>
        <w:rPr>
          <w:rFonts w:ascii="Times New Roman"/>
          <w:b w:val="false"/>
          <w:i w:val="false"/>
          <w:color w:val="000000"/>
          <w:sz w:val="28"/>
        </w:rPr>
        <w:t>
      2) создание и расширение инфраструктуры обводнения пастбищ и обеспечение водой животноводческих хозяйств (колодцы, скважины);</w:t>
      </w:r>
    </w:p>
    <w:p>
      <w:pPr>
        <w:spacing w:after="0"/>
        <w:ind w:left="0"/>
        <w:jc w:val="both"/>
      </w:pPr>
      <w:r>
        <w:rPr>
          <w:rFonts w:ascii="Times New Roman"/>
          <w:b w:val="false"/>
          <w:i w:val="false"/>
          <w:color w:val="000000"/>
          <w:sz w:val="28"/>
        </w:rPr>
        <w:t>
      3) создание и расширение молочно-товарной фермы от 50 до 400 коров;</w:t>
      </w:r>
    </w:p>
    <w:p>
      <w:pPr>
        <w:spacing w:after="0"/>
        <w:ind w:left="0"/>
        <w:jc w:val="both"/>
      </w:pPr>
      <w:r>
        <w:rPr>
          <w:rFonts w:ascii="Times New Roman"/>
          <w:b w:val="false"/>
          <w:i w:val="false"/>
          <w:color w:val="000000"/>
          <w:sz w:val="28"/>
        </w:rPr>
        <w:t>
      4) создание молокоприемных пунктов емкостью от 1 тонны молока в сутки;</w:t>
      </w:r>
    </w:p>
    <w:p>
      <w:pPr>
        <w:spacing w:after="0"/>
        <w:ind w:left="0"/>
        <w:jc w:val="both"/>
      </w:pPr>
      <w:r>
        <w:rPr>
          <w:rFonts w:ascii="Times New Roman"/>
          <w:b w:val="false"/>
          <w:i w:val="false"/>
          <w:color w:val="000000"/>
          <w:sz w:val="28"/>
        </w:rPr>
        <w:t>
      5) приобретение транспортного средства для перевозки молока;</w:t>
      </w:r>
    </w:p>
    <w:p>
      <w:pPr>
        <w:spacing w:after="0"/>
        <w:ind w:left="0"/>
        <w:jc w:val="both"/>
      </w:pPr>
      <w:r>
        <w:rPr>
          <w:rFonts w:ascii="Times New Roman"/>
          <w:b w:val="false"/>
          <w:i w:val="false"/>
          <w:color w:val="000000"/>
          <w:sz w:val="28"/>
        </w:rPr>
        <w:t>
      6) приобретение транспортных средств для перевозки сельскохозяйственных животных;</w:t>
      </w:r>
    </w:p>
    <w:p>
      <w:pPr>
        <w:spacing w:after="0"/>
        <w:ind w:left="0"/>
        <w:jc w:val="both"/>
      </w:pPr>
      <w:r>
        <w:rPr>
          <w:rFonts w:ascii="Times New Roman"/>
          <w:b w:val="false"/>
          <w:i w:val="false"/>
          <w:color w:val="000000"/>
          <w:sz w:val="28"/>
        </w:rPr>
        <w:t>
      7) приобретение транспортных средств для перевозки сельскохозяйственной продукции;</w:t>
      </w:r>
    </w:p>
    <w:p>
      <w:pPr>
        <w:spacing w:after="0"/>
        <w:ind w:left="0"/>
        <w:jc w:val="both"/>
      </w:pPr>
      <w:r>
        <w:rPr>
          <w:rFonts w:ascii="Times New Roman"/>
          <w:b w:val="false"/>
          <w:i w:val="false"/>
          <w:color w:val="000000"/>
          <w:sz w:val="28"/>
        </w:rPr>
        <w:t>
      8) закладка интенсивного яблоневого сада, плодово-ягодных культур и винограда от 5 гектаров (на одного инвестора);</w:t>
      </w:r>
    </w:p>
    <w:p>
      <w:pPr>
        <w:spacing w:after="0"/>
        <w:ind w:left="0"/>
        <w:jc w:val="both"/>
      </w:pPr>
      <w:r>
        <w:rPr>
          <w:rFonts w:ascii="Times New Roman"/>
          <w:b w:val="false"/>
          <w:i w:val="false"/>
          <w:color w:val="000000"/>
          <w:sz w:val="28"/>
        </w:rPr>
        <w:t>
      9) создание и расширение оросительных систем дождевания и капельного орошения до 100 гектаров (на одного инвестора);</w:t>
      </w:r>
    </w:p>
    <w:p>
      <w:pPr>
        <w:spacing w:after="0"/>
        <w:ind w:left="0"/>
        <w:jc w:val="both"/>
      </w:pPr>
      <w:r>
        <w:rPr>
          <w:rFonts w:ascii="Times New Roman"/>
          <w:b w:val="false"/>
          <w:i w:val="false"/>
          <w:color w:val="000000"/>
          <w:sz w:val="28"/>
        </w:rPr>
        <w:t>
      10) приобретение сельскохозяйственной техники;</w:t>
      </w:r>
    </w:p>
    <w:p>
      <w:pPr>
        <w:spacing w:after="0"/>
        <w:ind w:left="0"/>
        <w:jc w:val="both"/>
      </w:pPr>
      <w:r>
        <w:rPr>
          <w:rFonts w:ascii="Times New Roman"/>
          <w:b w:val="false"/>
          <w:i w:val="false"/>
          <w:color w:val="000000"/>
          <w:sz w:val="28"/>
        </w:rPr>
        <w:t>
      11) создание и расширение объектов для выращивания овец/коз мощностью от 300 голов маточного поголовья;</w:t>
      </w:r>
    </w:p>
    <w:p>
      <w:pPr>
        <w:spacing w:after="0"/>
        <w:ind w:left="0"/>
        <w:jc w:val="both"/>
      </w:pPr>
      <w:r>
        <w:rPr>
          <w:rFonts w:ascii="Times New Roman"/>
          <w:b w:val="false"/>
          <w:i w:val="false"/>
          <w:color w:val="000000"/>
          <w:sz w:val="28"/>
        </w:rPr>
        <w:t>
      12) создание и расширение объектов для выращивания лошадей/верблюдов мощностью от 100 голов маточного поголовья.</w:t>
      </w:r>
    </w:p>
    <w:p>
      <w:pPr>
        <w:spacing w:after="0"/>
        <w:ind w:left="0"/>
        <w:jc w:val="both"/>
      </w:pPr>
      <w:r>
        <w:rPr>
          <w:rFonts w:ascii="Times New Roman"/>
          <w:b w:val="false"/>
          <w:i w:val="false"/>
          <w:color w:val="000000"/>
          <w:sz w:val="28"/>
        </w:rPr>
        <w:t>
      Данные средства перечисляются при наличии решения соответствующего органа финансового института о финансировании инвестиционного проекта/предоставлении техники и (или) оборудования в лизинг, заверенная копия которого предоставляется рабочему органу.";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пункты 43</w:t>
      </w:r>
      <w:r>
        <w:rPr>
          <w:rFonts w:ascii="Times New Roman"/>
          <w:b w:val="false"/>
          <w:i w:val="false"/>
          <w:color w:val="000000"/>
          <w:sz w:val="28"/>
        </w:rPr>
        <w:t xml:space="preserve"> и </w:t>
      </w:r>
      <w:r>
        <w:rPr>
          <w:rFonts w:ascii="Times New Roman"/>
          <w:b w:val="false"/>
          <w:i w:val="false"/>
          <w:color w:val="000000"/>
          <w:sz w:val="28"/>
        </w:rPr>
        <w:t>44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"43. Инвестором для получения инвестиционных субсидий по лизингу готовых объектов предоставляются:</w:t>
      </w:r>
    </w:p>
    <w:p>
      <w:pPr>
        <w:spacing w:after="0"/>
        <w:ind w:left="0"/>
        <w:jc w:val="both"/>
      </w:pPr>
      <w:r>
        <w:rPr>
          <w:rFonts w:ascii="Times New Roman"/>
          <w:b w:val="false"/>
          <w:i w:val="false"/>
          <w:color w:val="000000"/>
          <w:sz w:val="28"/>
        </w:rPr>
        <w:t>
      1) заявка;</w:t>
      </w:r>
    </w:p>
    <w:p>
      <w:pPr>
        <w:spacing w:after="0"/>
        <w:ind w:left="0"/>
        <w:jc w:val="both"/>
      </w:pPr>
      <w:r>
        <w:rPr>
          <w:rFonts w:ascii="Times New Roman"/>
          <w:b w:val="false"/>
          <w:i w:val="false"/>
          <w:color w:val="000000"/>
          <w:sz w:val="28"/>
        </w:rPr>
        <w:t>
      2) копия свидетельства* о государственной регистрации/перерегистрации субъекта АПК или справка о государственной регистрации/перерегистрации.</w:t>
      </w:r>
    </w:p>
    <w:p>
      <w:pPr>
        <w:spacing w:after="0"/>
        <w:ind w:left="0"/>
        <w:jc w:val="both"/>
      </w:pPr>
      <w:r>
        <w:rPr>
          <w:rFonts w:ascii="Times New Roman"/>
          <w:b w:val="false"/>
          <w:i w:val="false"/>
          <w:color w:val="000000"/>
          <w:sz w:val="28"/>
        </w:rPr>
        <w:t xml:space="preserve">
      Примечание: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p>
    <w:p>
      <w:pPr>
        <w:spacing w:after="0"/>
        <w:ind w:left="0"/>
        <w:jc w:val="both"/>
      </w:pPr>
      <w:r>
        <w:rPr>
          <w:rFonts w:ascii="Times New Roman"/>
          <w:b w:val="false"/>
          <w:i w:val="false"/>
          <w:color w:val="000000"/>
          <w:sz w:val="28"/>
        </w:rPr>
        <w:t>
      3) трехстороннее соглашение между инвестором, лизингодателем и продавцом объекта;</w:t>
      </w:r>
    </w:p>
    <w:p>
      <w:pPr>
        <w:spacing w:after="0"/>
        <w:ind w:left="0"/>
        <w:jc w:val="both"/>
      </w:pPr>
      <w:r>
        <w:rPr>
          <w:rFonts w:ascii="Times New Roman"/>
          <w:b w:val="false"/>
          <w:i w:val="false"/>
          <w:color w:val="000000"/>
          <w:sz w:val="28"/>
        </w:rPr>
        <w:t>
      4) договор купли-продажи объекта, заключенный между продавцом и лизингодателем;</w:t>
      </w:r>
    </w:p>
    <w:p>
      <w:pPr>
        <w:spacing w:after="0"/>
        <w:ind w:left="0"/>
        <w:jc w:val="both"/>
      </w:pPr>
      <w:r>
        <w:rPr>
          <w:rFonts w:ascii="Times New Roman"/>
          <w:b w:val="false"/>
          <w:i w:val="false"/>
          <w:color w:val="000000"/>
          <w:sz w:val="28"/>
        </w:rPr>
        <w:t>
      5) заверенный финансовым институтом договор лизинга объекта;</w:t>
      </w:r>
    </w:p>
    <w:p>
      <w:pPr>
        <w:spacing w:after="0"/>
        <w:ind w:left="0"/>
        <w:jc w:val="both"/>
      </w:pPr>
      <w:r>
        <w:rPr>
          <w:rFonts w:ascii="Times New Roman"/>
          <w:b w:val="false"/>
          <w:i w:val="false"/>
          <w:color w:val="000000"/>
          <w:sz w:val="28"/>
        </w:rPr>
        <w:t>
      6) проектно-сметная документация, имеющая положительное заключение экспертизы проектов в соответствии с законодательством Республики Казахстан, за исключением паспортов проектов "Закладка интенсивного яблоневого сада от 5 гектаров", "Закладка плодово-ягодных культур и винограда от 5 гектаров";</w:t>
      </w:r>
    </w:p>
    <w:p>
      <w:pPr>
        <w:spacing w:after="0"/>
        <w:ind w:left="0"/>
        <w:jc w:val="both"/>
      </w:pPr>
      <w:r>
        <w:rPr>
          <w:rFonts w:ascii="Times New Roman"/>
          <w:b w:val="false"/>
          <w:i w:val="false"/>
          <w:color w:val="000000"/>
          <w:sz w:val="28"/>
        </w:rPr>
        <w:t>
      7) нотариально заверенная копия акта государственной приемочной либо приемочной комиссии о приемке инвестиционного объекта в эксплуатацию, за исключением паспортов проектов "Закладка интенсивного яблоневого сада от 5 гектаров", "Закладка плодово-ягодных культур и винограда от 5 гектаров";</w:t>
      </w:r>
    </w:p>
    <w:p>
      <w:pPr>
        <w:spacing w:after="0"/>
        <w:ind w:left="0"/>
        <w:jc w:val="both"/>
      </w:pPr>
      <w:r>
        <w:rPr>
          <w:rFonts w:ascii="Times New Roman"/>
          <w:b w:val="false"/>
          <w:i w:val="false"/>
          <w:color w:val="000000"/>
          <w:sz w:val="28"/>
        </w:rPr>
        <w:t>
      8) копия акта ввода оборудования и/или инвестиционного объекта в эксплуатацию;</w:t>
      </w:r>
    </w:p>
    <w:p>
      <w:pPr>
        <w:spacing w:after="0"/>
        <w:ind w:left="0"/>
        <w:jc w:val="both"/>
      </w:pPr>
      <w:r>
        <w:rPr>
          <w:rFonts w:ascii="Times New Roman"/>
          <w:b w:val="false"/>
          <w:i w:val="false"/>
          <w:color w:val="000000"/>
          <w:sz w:val="28"/>
        </w:rPr>
        <w:t>
      9) копии договоров купли продажи, счетов-фактур, подтверждающих инвестиционные вложения продавца при реализации инвестиционного проекта;</w:t>
      </w:r>
    </w:p>
    <w:p>
      <w:pPr>
        <w:spacing w:after="0"/>
        <w:ind w:left="0"/>
        <w:jc w:val="both"/>
      </w:pPr>
      <w:r>
        <w:rPr>
          <w:rFonts w:ascii="Times New Roman"/>
          <w:b w:val="false"/>
          <w:i w:val="false"/>
          <w:color w:val="000000"/>
          <w:sz w:val="28"/>
        </w:rPr>
        <w:t>
      10) копии актов приема-передачи оборудования;</w:t>
      </w:r>
    </w:p>
    <w:p>
      <w:pPr>
        <w:spacing w:after="0"/>
        <w:ind w:left="0"/>
        <w:jc w:val="both"/>
      </w:pPr>
      <w:r>
        <w:rPr>
          <w:rFonts w:ascii="Times New Roman"/>
          <w:b w:val="false"/>
          <w:i w:val="false"/>
          <w:color w:val="000000"/>
          <w:sz w:val="28"/>
        </w:rPr>
        <w:t>
      11) бизнес-план к проекту.</w:t>
      </w:r>
    </w:p>
    <w:p>
      <w:pPr>
        <w:spacing w:after="0"/>
        <w:ind w:left="0"/>
        <w:jc w:val="both"/>
      </w:pPr>
      <w:r>
        <w:rPr>
          <w:rFonts w:ascii="Times New Roman"/>
          <w:b w:val="false"/>
          <w:i w:val="false"/>
          <w:color w:val="000000"/>
          <w:sz w:val="28"/>
        </w:rPr>
        <w:t>
      В соответствии с настоящим пунктом субсидированию не подлежит приобретение техники.</w:t>
      </w:r>
    </w:p>
    <w:p>
      <w:pPr>
        <w:spacing w:after="0"/>
        <w:ind w:left="0"/>
        <w:jc w:val="both"/>
      </w:pPr>
      <w:r>
        <w:rPr>
          <w:rFonts w:ascii="Times New Roman"/>
          <w:b w:val="false"/>
          <w:i w:val="false"/>
          <w:color w:val="000000"/>
          <w:sz w:val="28"/>
        </w:rPr>
        <w:t>
      44. Мониторинг инвестиционного субсидирования осуществляется рабочим органом по следующим критериям и в следующие сроки:</w:t>
      </w:r>
    </w:p>
    <w:p>
      <w:pPr>
        <w:spacing w:after="0"/>
        <w:ind w:left="0"/>
        <w:jc w:val="both"/>
      </w:pPr>
      <w:r>
        <w:rPr>
          <w:rFonts w:ascii="Times New Roman"/>
          <w:b w:val="false"/>
          <w:i w:val="false"/>
          <w:color w:val="000000"/>
          <w:sz w:val="28"/>
        </w:rPr>
        <w:t>
      1) не отчуждения и целевого использования инвестором приобретенной техники и оборудования в течение 3 (три) лет с момента субсидирования;</w:t>
      </w:r>
    </w:p>
    <w:p>
      <w:pPr>
        <w:spacing w:after="0"/>
        <w:ind w:left="0"/>
        <w:jc w:val="both"/>
      </w:pPr>
      <w:r>
        <w:rPr>
          <w:rFonts w:ascii="Times New Roman"/>
          <w:b w:val="false"/>
          <w:i w:val="false"/>
          <w:color w:val="000000"/>
          <w:sz w:val="28"/>
        </w:rPr>
        <w:t xml:space="preserve">
      2) по приоритетным направлениям, указанным в пунктах 12-18 перечня приоритетных направлений (секторов),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на предмет: действия/бездействия объекта инвестиционного субсидирования в течение одного календарного года с момента ввода в эксплуатацию, достижения/недостижения выхода объекта инвестиционного субсидирования на проектную мощность в размере не менее 30 % в сроки, предусмотренные бизнес-планом, за исключением инвестиционных паспортов "Приобретение транспортного средства для перевозки молока", "Приобретение транспортных средств для перевозки сельскохозяйственных животных", "Приобретение транспортных средств для перевозки сельскохозяйственной продукции".</w:t>
      </w:r>
    </w:p>
    <w:p>
      <w:pPr>
        <w:spacing w:after="0"/>
        <w:ind w:left="0"/>
        <w:jc w:val="both"/>
      </w:pPr>
      <w:r>
        <w:rPr>
          <w:rFonts w:ascii="Times New Roman"/>
          <w:b w:val="false"/>
          <w:i w:val="false"/>
          <w:color w:val="000000"/>
          <w:sz w:val="28"/>
        </w:rPr>
        <w:t>
      Рабочий орган ежемесячно анализирует поступающую информацию и в случае необходимости выносит на рассмотрение комиссии вопросы по прекращению инвестиционного субсидирования в отношении инвестора.</w:t>
      </w:r>
    </w:p>
    <w:p>
      <w:pPr>
        <w:spacing w:after="0"/>
        <w:ind w:left="0"/>
        <w:jc w:val="both"/>
      </w:pPr>
      <w:r>
        <w:rPr>
          <w:rFonts w:ascii="Times New Roman"/>
          <w:b w:val="false"/>
          <w:i w:val="false"/>
          <w:color w:val="000000"/>
          <w:sz w:val="28"/>
        </w:rPr>
        <w:t>
      Рабочий орган на основании мониторинга и соответствующего решения комиссии прекращает инвестиционное субсидирование в случае бездействия объекта производства в течение одного календарного года с момента ввода в эксплуатацию или не выхода объекта на проектную мощность в размере, не менее 30 % в сроки, предусмотренные бизнес-планом.</w:t>
      </w:r>
    </w:p>
    <w:p>
      <w:pPr>
        <w:spacing w:after="0"/>
        <w:ind w:left="0"/>
        <w:jc w:val="both"/>
      </w:pPr>
      <w:r>
        <w:rPr>
          <w:rFonts w:ascii="Times New Roman"/>
          <w:b w:val="false"/>
          <w:i w:val="false"/>
          <w:color w:val="000000"/>
          <w:sz w:val="28"/>
        </w:rPr>
        <w:t>
      Оператор в течение 5 (пять) рабочих дней с момента принятия комиссией решения о прекращении инвестиционного субсидирования уведомляет письмом инвестора с указанием причины принятого решения.";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приказу.</w:t>
      </w:r>
    </w:p>
    <w:bookmarkStart w:name="z12" w:id="18"/>
    <w:p>
      <w:pPr>
        <w:spacing w:after="0"/>
        <w:ind w:left="0"/>
        <w:jc w:val="both"/>
      </w:pPr>
      <w:r>
        <w:rPr>
          <w:rFonts w:ascii="Times New Roman"/>
          <w:b w:val="false"/>
          <w:i w:val="false"/>
          <w:color w:val="000000"/>
          <w:sz w:val="28"/>
        </w:rPr>
        <w:t>
      2. Департаменту инвестиционной политики и финансовых инструментов Министерства сельского хозяйства Республики Казахстан в установленном законодательством порядке обеспечить:</w:t>
      </w:r>
    </w:p>
    <w:bookmarkEnd w:id="1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информационно-правовую систему "Әділет", а также в Республиканский центр правовой информации для внесения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сельского хозяйства Республики Казахстан и интранет-портале государственных органов.</w:t>
      </w:r>
    </w:p>
    <w:bookmarkStart w:name="z13" w:id="1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19"/>
    <w:bookmarkStart w:name="z14" w:id="20"/>
    <w:p>
      <w:pPr>
        <w:spacing w:after="0"/>
        <w:ind w:left="0"/>
        <w:jc w:val="both"/>
      </w:pPr>
      <w:r>
        <w:rPr>
          <w:rFonts w:ascii="Times New Roman"/>
          <w:b w:val="false"/>
          <w:i w:val="false"/>
          <w:color w:val="000000"/>
          <w:sz w:val="28"/>
        </w:rPr>
        <w:t>
      4. Настоящий приказ вводится в действие после дня его первого официального опубликования.</w:t>
      </w:r>
    </w:p>
    <w:bookmarkEnd w:id="2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сельского хозяйства</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Мырзахметов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Б. Султанов   </w:t>
      </w:r>
    </w:p>
    <w:p>
      <w:pPr>
        <w:spacing w:after="0"/>
        <w:ind w:left="0"/>
        <w:jc w:val="both"/>
      </w:pPr>
      <w:r>
        <w:rPr>
          <w:rFonts w:ascii="Times New Roman"/>
          <w:b w:val="false"/>
          <w:i w:val="false"/>
          <w:color w:val="000000"/>
          <w:sz w:val="28"/>
        </w:rPr>
        <w:t>
      от "____" __________ 2016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К. Бишимбаев   </w:t>
      </w:r>
    </w:p>
    <w:p>
      <w:pPr>
        <w:spacing w:after="0"/>
        <w:ind w:left="0"/>
        <w:jc w:val="both"/>
      </w:pPr>
      <w:r>
        <w:rPr>
          <w:rFonts w:ascii="Times New Roman"/>
          <w:b w:val="false"/>
          <w:i w:val="false"/>
          <w:color w:val="000000"/>
          <w:sz w:val="28"/>
        </w:rPr>
        <w:t>
      от "____" ____________ 2016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июня 2016 года № 254</w:t>
            </w:r>
            <w:r>
              <w:br/>
            </w:r>
            <w:r>
              <w:rPr>
                <w:rFonts w:ascii="Times New Roman"/>
                <w:b w:val="false"/>
                <w:i w:val="false"/>
                <w:color w:val="000000"/>
                <w:sz w:val="20"/>
              </w:rPr>
              <w:t>Приложение 1</w:t>
            </w:r>
            <w:r>
              <w:br/>
            </w:r>
            <w:r>
              <w:rPr>
                <w:rFonts w:ascii="Times New Roman"/>
                <w:b w:val="false"/>
                <w:i w:val="false"/>
                <w:color w:val="000000"/>
                <w:sz w:val="20"/>
              </w:rPr>
              <w:t>к Правилам субсидирования по</w:t>
            </w:r>
            <w:r>
              <w:br/>
            </w:r>
            <w:r>
              <w:rPr>
                <w:rFonts w:ascii="Times New Roman"/>
                <w:b w:val="false"/>
                <w:i w:val="false"/>
                <w:color w:val="000000"/>
                <w:sz w:val="20"/>
              </w:rPr>
              <w:t>возмещению части расходов, понесенных</w:t>
            </w:r>
            <w:r>
              <w:br/>
            </w:r>
            <w:r>
              <w:rPr>
                <w:rFonts w:ascii="Times New Roman"/>
                <w:b w:val="false"/>
                <w:i w:val="false"/>
                <w:color w:val="000000"/>
                <w:sz w:val="20"/>
              </w:rPr>
              <w:t>субъектом агропромышленного</w:t>
            </w:r>
            <w:r>
              <w:br/>
            </w:r>
            <w:r>
              <w:rPr>
                <w:rFonts w:ascii="Times New Roman"/>
                <w:b w:val="false"/>
                <w:i w:val="false"/>
                <w:color w:val="000000"/>
                <w:sz w:val="20"/>
              </w:rPr>
              <w:t>комплекса при инвестиционных</w:t>
            </w:r>
            <w:r>
              <w:br/>
            </w:r>
            <w:r>
              <w:rPr>
                <w:rFonts w:ascii="Times New Roman"/>
                <w:b w:val="false"/>
                <w:i w:val="false"/>
                <w:color w:val="000000"/>
                <w:sz w:val="20"/>
              </w:rPr>
              <w:t>вложениях</w:t>
            </w:r>
          </w:p>
        </w:tc>
      </w:tr>
    </w:tbl>
    <w:bookmarkStart w:name="z17" w:id="21"/>
    <w:p>
      <w:pPr>
        <w:spacing w:after="0"/>
        <w:ind w:left="0"/>
        <w:jc w:val="left"/>
      </w:pPr>
      <w:r>
        <w:rPr>
          <w:rFonts w:ascii="Times New Roman"/>
          <w:b/>
          <w:i w:val="false"/>
          <w:color w:val="000000"/>
        </w:rPr>
        <w:t xml:space="preserve">  Перечень приоритетных направлений (секторов)</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5"/>
        <w:gridCol w:w="9615"/>
      </w:tblGrid>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Приоритетные направления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Первая группа</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объектов для выращивания крупного рогатого скота мясного направления</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инфраструктуры обводнения пастбищ</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объектов для откорма крупного рогатого скота мощностью от 3000 мест для скота</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и расширение объектов для выращивания крупного рогатого скота молочного направления (молочно-товарные фермы) </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объектов по производству сельскохозяйственных культур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Вторая группа</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объектов по овцеводству, мясному скотоводству, коневодству, верблюдоводству и свиноводству</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оросительных систем</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объектов по кормопроизводству</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объектов в птицеводстве</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предприятий по хранению зерна и плодоовощной продукции</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объектов по выращиванию овощей и фруктов</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объектов по переработке, заготовке, транспортировке молока и молочных продуктов</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объектов по переработке, заготовке, транспортировке мяса и мясных продуктов, первичной переработке шкур и шерсти</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объектов по переработке и хранению плодов, овощей и картофеля</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объектов по производству сахара</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объектов по производству масложировой продукции</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объектов по глубокой переработке зерновых культур</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объектов по производству кондитерских изделий</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рыбоводных объектов (товарное рыбоводство)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июня 2016 года № 254</w:t>
            </w:r>
            <w:r>
              <w:br/>
            </w: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 по</w:t>
            </w:r>
            <w:r>
              <w:br/>
            </w:r>
            <w:r>
              <w:rPr>
                <w:rFonts w:ascii="Times New Roman"/>
                <w:b w:val="false"/>
                <w:i w:val="false"/>
                <w:color w:val="000000"/>
                <w:sz w:val="20"/>
              </w:rPr>
              <w:t>возмещению части расходов, понесенных</w:t>
            </w:r>
            <w:r>
              <w:br/>
            </w:r>
            <w:r>
              <w:rPr>
                <w:rFonts w:ascii="Times New Roman"/>
                <w:b w:val="false"/>
                <w:i w:val="false"/>
                <w:color w:val="000000"/>
                <w:sz w:val="20"/>
              </w:rPr>
              <w:t>субъектом агропромышленного</w:t>
            </w:r>
            <w:r>
              <w:br/>
            </w:r>
            <w:r>
              <w:rPr>
                <w:rFonts w:ascii="Times New Roman"/>
                <w:b w:val="false"/>
                <w:i w:val="false"/>
                <w:color w:val="000000"/>
                <w:sz w:val="20"/>
              </w:rPr>
              <w:t>комплекса при инвестиционных</w:t>
            </w:r>
            <w:r>
              <w:br/>
            </w:r>
            <w:r>
              <w:rPr>
                <w:rFonts w:ascii="Times New Roman"/>
                <w:b w:val="false"/>
                <w:i w:val="false"/>
                <w:color w:val="000000"/>
                <w:sz w:val="20"/>
              </w:rPr>
              <w:t>вложениях</w:t>
            </w:r>
          </w:p>
        </w:tc>
      </w:tr>
    </w:tbl>
    <w:bookmarkStart w:name="z20" w:id="22"/>
    <w:p>
      <w:pPr>
        <w:spacing w:after="0"/>
        <w:ind w:left="0"/>
        <w:jc w:val="left"/>
      </w:pPr>
      <w:r>
        <w:rPr>
          <w:rFonts w:ascii="Times New Roman"/>
          <w:b/>
          <w:i w:val="false"/>
          <w:color w:val="000000"/>
        </w:rPr>
        <w:t xml:space="preserve"> Перечень инвестиционных паспортов, подлежащих субсидированию</w:t>
      </w:r>
      <w:r>
        <w:br/>
      </w:r>
      <w:r>
        <w:rPr>
          <w:rFonts w:ascii="Times New Roman"/>
          <w:b/>
          <w:i w:val="false"/>
          <w:color w:val="000000"/>
        </w:rPr>
        <w:t xml:space="preserve"> Первая группа</w:t>
      </w:r>
      <w:r>
        <w:br/>
      </w:r>
      <w:r>
        <w:rPr>
          <w:rFonts w:ascii="Times New Roman"/>
          <w:b/>
          <w:i w:val="false"/>
          <w:color w:val="000000"/>
        </w:rPr>
        <w:t xml:space="preserve"> Раздел 1. Создание и расширение объектов для</w:t>
      </w:r>
      <w:r>
        <w:br/>
      </w:r>
      <w:r>
        <w:rPr>
          <w:rFonts w:ascii="Times New Roman"/>
          <w:b/>
          <w:i w:val="false"/>
          <w:color w:val="000000"/>
        </w:rPr>
        <w:t>выращивания крупного рогатого скота мясного направления</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7"/>
        <w:gridCol w:w="4292"/>
        <w:gridCol w:w="2330"/>
        <w:gridCol w:w="41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Паспорт проекта: "Создание и расширение объектов для выращивания</w:t>
            </w:r>
          </w:p>
          <w:p>
            <w:pPr>
              <w:spacing w:after="20"/>
              <w:ind w:left="20"/>
              <w:jc w:val="both"/>
            </w:pPr>
            <w:r>
              <w:rPr>
                <w:rFonts w:ascii="Times New Roman"/>
                <w:b w:val="false"/>
                <w:i w:val="false"/>
                <w:color w:val="000000"/>
                <w:sz w:val="20"/>
              </w:rPr>
              <w:t>
</w:t>
            </w:r>
            <w:r>
              <w:rPr>
                <w:rFonts w:ascii="Times New Roman"/>
                <w:b/>
                <w:i w:val="false"/>
                <w:color w:val="000000"/>
                <w:sz w:val="20"/>
              </w:rPr>
              <w:t>крупного рогатого скота мясного направления мощностью от 50 коров"</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техническая</w:t>
            </w:r>
          </w:p>
          <w:p>
            <w:pPr>
              <w:spacing w:after="20"/>
              <w:ind w:left="20"/>
              <w:jc w:val="both"/>
            </w:pPr>
            <w:r>
              <w:rPr>
                <w:rFonts w:ascii="Times New Roman"/>
                <w:b w:val="false"/>
                <w:i w:val="false"/>
                <w:color w:val="000000"/>
                <w:sz w:val="20"/>
              </w:rPr>
              <w:t>
</w:t>
            </w:r>
            <w:r>
              <w:rPr>
                <w:rFonts w:ascii="Times New Roman"/>
                <w:b/>
                <w:i w:val="false"/>
                <w:color w:val="000000"/>
                <w:sz w:val="20"/>
              </w:rPr>
              <w:t>характеристика техники и оборудования</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возмещения</w:t>
            </w:r>
          </w:p>
          <w:p>
            <w:pPr>
              <w:spacing w:after="20"/>
              <w:ind w:left="20"/>
              <w:jc w:val="both"/>
            </w:pPr>
            <w:r>
              <w:rPr>
                <w:rFonts w:ascii="Times New Roman"/>
                <w:b w:val="false"/>
                <w:i w:val="false"/>
                <w:color w:val="000000"/>
                <w:sz w:val="20"/>
              </w:rPr>
              <w:t>
</w:t>
            </w:r>
            <w:r>
              <w:rPr>
                <w:rFonts w:ascii="Times New Roman"/>
                <w:b/>
                <w:i w:val="false"/>
                <w:color w:val="000000"/>
                <w:sz w:val="20"/>
              </w:rPr>
              <w:t>инвестиционных</w:t>
            </w:r>
          </w:p>
          <w:p>
            <w:pPr>
              <w:spacing w:after="20"/>
              <w:ind w:left="20"/>
              <w:jc w:val="both"/>
            </w:pPr>
            <w:r>
              <w:rPr>
                <w:rFonts w:ascii="Times New Roman"/>
                <w:b w:val="false"/>
                <w:i w:val="false"/>
                <w:color w:val="000000"/>
                <w:sz w:val="20"/>
              </w:rPr>
              <w:t>
</w:t>
            </w:r>
            <w:r>
              <w:rPr>
                <w:rFonts w:ascii="Times New Roman"/>
                <w:b/>
                <w:i w:val="false"/>
                <w:color w:val="000000"/>
                <w:sz w:val="20"/>
              </w:rPr>
              <w:t>вложений</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Максимальная</w:t>
            </w:r>
          </w:p>
          <w:p>
            <w:pPr>
              <w:spacing w:after="20"/>
              <w:ind w:left="20"/>
              <w:jc w:val="both"/>
            </w:pPr>
            <w:r>
              <w:rPr>
                <w:rFonts w:ascii="Times New Roman"/>
                <w:b w:val="false"/>
                <w:i w:val="false"/>
                <w:color w:val="000000"/>
                <w:sz w:val="20"/>
              </w:rPr>
              <w:t>
</w:t>
            </w:r>
            <w:r>
              <w:rPr>
                <w:rFonts w:ascii="Times New Roman"/>
                <w:b/>
                <w:i w:val="false"/>
                <w:color w:val="000000"/>
                <w:sz w:val="20"/>
              </w:rPr>
              <w:t>допустимая</w:t>
            </w:r>
          </w:p>
          <w:p>
            <w:pPr>
              <w:spacing w:after="20"/>
              <w:ind w:left="20"/>
              <w:jc w:val="both"/>
            </w:pPr>
            <w:r>
              <w:rPr>
                <w:rFonts w:ascii="Times New Roman"/>
                <w:b w:val="false"/>
                <w:i w:val="false"/>
                <w:color w:val="000000"/>
                <w:sz w:val="20"/>
              </w:rPr>
              <w:t>
</w:t>
            </w:r>
            <w:r>
              <w:rPr>
                <w:rFonts w:ascii="Times New Roman"/>
                <w:b/>
                <w:i w:val="false"/>
                <w:color w:val="000000"/>
                <w:sz w:val="20"/>
              </w:rPr>
              <w:t>стоимость для</w:t>
            </w:r>
          </w:p>
          <w:p>
            <w:pPr>
              <w:spacing w:after="20"/>
              <w:ind w:left="20"/>
              <w:jc w:val="both"/>
            </w:pPr>
            <w:r>
              <w:rPr>
                <w:rFonts w:ascii="Times New Roman"/>
                <w:b w:val="false"/>
                <w:i w:val="false"/>
                <w:color w:val="000000"/>
                <w:sz w:val="20"/>
              </w:rPr>
              <w:t>
</w:t>
            </w:r>
            <w:r>
              <w:rPr>
                <w:rFonts w:ascii="Times New Roman"/>
                <w:b/>
                <w:i w:val="false"/>
                <w:color w:val="000000"/>
                <w:sz w:val="20"/>
              </w:rPr>
              <w:t>расчета субсидий</w:t>
            </w:r>
          </w:p>
          <w:p>
            <w:pPr>
              <w:spacing w:after="20"/>
              <w:ind w:left="20"/>
              <w:jc w:val="both"/>
            </w:pPr>
            <w:r>
              <w:rPr>
                <w:rFonts w:ascii="Times New Roman"/>
                <w:b w:val="false"/>
                <w:i w:val="false"/>
                <w:color w:val="000000"/>
                <w:sz w:val="20"/>
              </w:rPr>
              <w:t>
</w:t>
            </w:r>
            <w:r>
              <w:rPr>
                <w:rFonts w:ascii="Times New Roman"/>
                <w:b/>
                <w:i w:val="false"/>
                <w:color w:val="000000"/>
                <w:sz w:val="20"/>
              </w:rPr>
              <w:t>на одну единицу</w:t>
            </w:r>
          </w:p>
          <w:p>
            <w:pPr>
              <w:spacing w:after="20"/>
              <w:ind w:left="20"/>
              <w:jc w:val="both"/>
            </w:pPr>
            <w:r>
              <w:rPr>
                <w:rFonts w:ascii="Times New Roman"/>
                <w:b w:val="false"/>
                <w:i w:val="false"/>
                <w:color w:val="000000"/>
                <w:sz w:val="20"/>
              </w:rPr>
              <w:t>
</w:t>
            </w:r>
            <w:r>
              <w:rPr>
                <w:rFonts w:ascii="Times New Roman"/>
                <w:b/>
                <w:i w:val="false"/>
                <w:color w:val="000000"/>
                <w:sz w:val="20"/>
              </w:rPr>
              <w:t>техники и</w:t>
            </w:r>
          </w:p>
          <w:p>
            <w:pPr>
              <w:spacing w:after="20"/>
              <w:ind w:left="20"/>
              <w:jc w:val="both"/>
            </w:pPr>
            <w:r>
              <w:rPr>
                <w:rFonts w:ascii="Times New Roman"/>
                <w:b w:val="false"/>
                <w:i w:val="false"/>
                <w:color w:val="000000"/>
                <w:sz w:val="20"/>
              </w:rPr>
              <w:t>
</w:t>
            </w:r>
            <w:r>
              <w:rPr>
                <w:rFonts w:ascii="Times New Roman"/>
                <w:b/>
                <w:i w:val="false"/>
                <w:color w:val="000000"/>
                <w:sz w:val="20"/>
              </w:rPr>
              <w:t>оборудования,</w:t>
            </w:r>
          </w:p>
          <w:p>
            <w:pPr>
              <w:spacing w:after="20"/>
              <w:ind w:left="20"/>
              <w:jc w:val="both"/>
            </w:pPr>
            <w:r>
              <w:rPr>
                <w:rFonts w:ascii="Times New Roman"/>
                <w:b w:val="false"/>
                <w:i w:val="false"/>
                <w:color w:val="000000"/>
                <w:sz w:val="20"/>
              </w:rPr>
              <w:t>
</w:t>
            </w:r>
            <w:r>
              <w:rPr>
                <w:rFonts w:ascii="Times New Roman"/>
                <w:b/>
                <w:i w:val="false"/>
                <w:color w:val="000000"/>
                <w:sz w:val="20"/>
              </w:rPr>
              <w:t>тенге</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(мощностью не менее 80 лошадиных сил)</w:t>
            </w:r>
          </w:p>
        </w:tc>
        <w:tc>
          <w:tcPr>
            <w:tcW w:w="2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5 240 000</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универсальная навеска на трактор (вилы, ковш, стогомет, отвал, грейферный захват)</w:t>
            </w:r>
          </w:p>
        </w:tc>
        <w:tc>
          <w:tcPr>
            <w:tcW w:w="0" w:type="auto"/>
            <w:vMerge/>
            <w:tcBorders>
              <w:top w:val="nil"/>
              <w:left w:val="single" w:color="cfcfcf" w:sz="5"/>
              <w:bottom w:val="single" w:color="cfcfcf" w:sz="5"/>
              <w:right w:val="single" w:color="cfcfcf" w:sz="5"/>
            </w:tcBorders>
          </w:tcP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Косилка для сена (одна из нижеследующих):</w:t>
            </w:r>
          </w:p>
        </w:tc>
        <w:tc>
          <w:tcPr>
            <w:tcW w:w="0" w:type="auto"/>
            <w:vMerge/>
            <w:tcBorders>
              <w:top w:val="nil"/>
              <w:left w:val="single" w:color="cfcfcf" w:sz="5"/>
              <w:bottom w:val="single" w:color="cfcfcf" w:sz="5"/>
              <w:right w:val="single" w:color="cfcfcf" w:sz="5"/>
            </w:tcBorders>
          </w:tcP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однобрусная</w:t>
            </w:r>
          </w:p>
        </w:tc>
        <w:tc>
          <w:tcPr>
            <w:tcW w:w="0" w:type="auto"/>
            <w:vMerge/>
            <w:tcBorders>
              <w:top w:val="nil"/>
              <w:left w:val="single" w:color="cfcfcf" w:sz="5"/>
              <w:bottom w:val="single" w:color="cfcfcf" w:sz="5"/>
              <w:right w:val="single" w:color="cfcfcf" w:sz="5"/>
            </w:tcBorders>
          </w:tcP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280 000</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двухбрусная</w:t>
            </w:r>
          </w:p>
        </w:tc>
        <w:tc>
          <w:tcPr>
            <w:tcW w:w="0" w:type="auto"/>
            <w:vMerge/>
            <w:tcBorders>
              <w:top w:val="nil"/>
              <w:left w:val="single" w:color="cfcfcf" w:sz="5"/>
              <w:bottom w:val="single" w:color="cfcfcf" w:sz="5"/>
              <w:right w:val="single" w:color="cfcfcf" w:sz="5"/>
            </w:tcBorders>
          </w:tcP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плющилка</w:t>
            </w:r>
          </w:p>
        </w:tc>
        <w:tc>
          <w:tcPr>
            <w:tcW w:w="0" w:type="auto"/>
            <w:vMerge/>
            <w:tcBorders>
              <w:top w:val="nil"/>
              <w:left w:val="single" w:color="cfcfcf" w:sz="5"/>
              <w:bottom w:val="single" w:color="cfcfcf" w:sz="5"/>
              <w:right w:val="single" w:color="cfcfcf" w:sz="5"/>
            </w:tcBorders>
          </w:tcP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роторная</w:t>
            </w:r>
          </w:p>
        </w:tc>
        <w:tc>
          <w:tcPr>
            <w:tcW w:w="0" w:type="auto"/>
            <w:vMerge/>
            <w:tcBorders>
              <w:top w:val="nil"/>
              <w:left w:val="single" w:color="cfcfcf" w:sz="5"/>
              <w:bottom w:val="single" w:color="cfcfcf" w:sz="5"/>
              <w:right w:val="single" w:color="cfcfcf" w:sz="5"/>
            </w:tcBorders>
          </w:tcP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валковая прицепная</w:t>
            </w:r>
          </w:p>
        </w:tc>
        <w:tc>
          <w:tcPr>
            <w:tcW w:w="0" w:type="auto"/>
            <w:vMerge/>
            <w:tcBorders>
              <w:top w:val="nil"/>
              <w:left w:val="single" w:color="cfcfcf" w:sz="5"/>
              <w:bottom w:val="single" w:color="cfcfcf" w:sz="5"/>
              <w:right w:val="single" w:color="cfcfcf" w:sz="5"/>
            </w:tcBorders>
          </w:tcP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Пресс-подборщик (один из нижеследующих):</w:t>
            </w:r>
          </w:p>
        </w:tc>
        <w:tc>
          <w:tcPr>
            <w:tcW w:w="0" w:type="auto"/>
            <w:vMerge/>
            <w:tcBorders>
              <w:top w:val="nil"/>
              <w:left w:val="single" w:color="cfcfcf" w:sz="5"/>
              <w:bottom w:val="single" w:color="cfcfcf" w:sz="5"/>
              <w:right w:val="single" w:color="cfcfcf" w:sz="5"/>
            </w:tcBorders>
          </w:tcP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рулонный</w:t>
            </w:r>
          </w:p>
        </w:tc>
        <w:tc>
          <w:tcPr>
            <w:tcW w:w="0" w:type="auto"/>
            <w:vMerge/>
            <w:tcBorders>
              <w:top w:val="nil"/>
              <w:left w:val="single" w:color="cfcfcf" w:sz="5"/>
              <w:bottom w:val="single" w:color="cfcfcf" w:sz="5"/>
              <w:right w:val="single" w:color="cfcfcf" w:sz="5"/>
            </w:tcBorders>
          </w:tcP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4 400 000</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тюковый</w:t>
            </w:r>
          </w:p>
        </w:tc>
        <w:tc>
          <w:tcPr>
            <w:tcW w:w="0" w:type="auto"/>
            <w:vMerge/>
            <w:tcBorders>
              <w:top w:val="nil"/>
              <w:left w:val="single" w:color="cfcfcf" w:sz="5"/>
              <w:bottom w:val="single" w:color="cfcfcf" w:sz="5"/>
              <w:right w:val="single" w:color="cfcfcf" w:sz="5"/>
            </w:tcBorders>
          </w:tcP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тракторный</w:t>
            </w:r>
          </w:p>
        </w:tc>
        <w:tc>
          <w:tcPr>
            <w:tcW w:w="0" w:type="auto"/>
            <w:vMerge/>
            <w:tcBorders>
              <w:top w:val="nil"/>
              <w:left w:val="single" w:color="cfcfcf" w:sz="5"/>
              <w:bottom w:val="single" w:color="cfcfcf" w:sz="5"/>
              <w:right w:val="single" w:color="cfcfcf" w:sz="5"/>
            </w:tcBorders>
          </w:tcP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Прицепные грабли-ворошилки</w:t>
            </w:r>
          </w:p>
        </w:tc>
        <w:tc>
          <w:tcPr>
            <w:tcW w:w="0" w:type="auto"/>
            <w:vMerge/>
            <w:tcBorders>
              <w:top w:val="nil"/>
              <w:left w:val="single" w:color="cfcfcf" w:sz="5"/>
              <w:bottom w:val="single" w:color="cfcfcf" w:sz="5"/>
              <w:right w:val="single" w:color="cfcfcf" w:sz="5"/>
            </w:tcBorders>
          </w:tcP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дробления и/или плющения зерновых</w:t>
            </w:r>
          </w:p>
        </w:tc>
        <w:tc>
          <w:tcPr>
            <w:tcW w:w="0" w:type="auto"/>
            <w:vMerge/>
            <w:tcBorders>
              <w:top w:val="nil"/>
              <w:left w:val="single" w:color="cfcfcf" w:sz="5"/>
              <w:bottom w:val="single" w:color="cfcfcf" w:sz="5"/>
              <w:right w:val="single" w:color="cfcfcf" w:sz="5"/>
            </w:tcBorders>
          </w:tcP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 для фиксации скота</w:t>
            </w:r>
          </w:p>
        </w:tc>
        <w:tc>
          <w:tcPr>
            <w:tcW w:w="0" w:type="auto"/>
            <w:vMerge/>
            <w:tcBorders>
              <w:top w:val="nil"/>
              <w:left w:val="single" w:color="cfcfcf" w:sz="5"/>
              <w:bottom w:val="single" w:color="cfcfcf" w:sz="5"/>
              <w:right w:val="single" w:color="cfcfcf" w:sz="5"/>
            </w:tcBorders>
          </w:tcP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bl>
    <w:bookmarkStart w:name="z23" w:id="23"/>
    <w:p>
      <w:pPr>
        <w:spacing w:after="0"/>
        <w:ind w:left="0"/>
        <w:jc w:val="left"/>
      </w:pPr>
      <w:r>
        <w:rPr>
          <w:rFonts w:ascii="Times New Roman"/>
          <w:b/>
          <w:i w:val="false"/>
          <w:color w:val="000000"/>
        </w:rPr>
        <w:t xml:space="preserve">  Раздел 2. Создание инфраструктуры обводнения пастбищ</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5194"/>
        <w:gridCol w:w="1822"/>
        <w:gridCol w:w="845"/>
        <w:gridCol w:w="3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Паспорт проекта: "Создание инфраструктуры обводнения пастбищ</w:t>
            </w:r>
          </w:p>
          <w:p>
            <w:pPr>
              <w:spacing w:after="20"/>
              <w:ind w:left="20"/>
              <w:jc w:val="both"/>
            </w:pPr>
            <w:r>
              <w:rPr>
                <w:rFonts w:ascii="Times New Roman"/>
                <w:b w:val="false"/>
                <w:i w:val="false"/>
                <w:color w:val="000000"/>
                <w:sz w:val="20"/>
              </w:rPr>
              <w:t>
</w:t>
            </w:r>
            <w:r>
              <w:rPr>
                <w:rFonts w:ascii="Times New Roman"/>
                <w:b/>
                <w:i w:val="false"/>
                <w:color w:val="000000"/>
                <w:sz w:val="20"/>
              </w:rPr>
              <w:t>и обеспечение водой животноводческих хозяйств (колодцы, скважины)"</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техническая характеристика строительно-монтажных работ, техники и оборудования</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возмещения инвестиционных вложений</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 измерения мощности проекта</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Максимальная допустимая стоимость для расчета субсидий, тенге</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источника обеспечения водой (один из нижеследующих):</w:t>
            </w:r>
          </w:p>
        </w:tc>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шахтный колодец</w:t>
            </w:r>
          </w:p>
        </w:tc>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трубчатый колодец (скважина)</w:t>
            </w:r>
          </w:p>
        </w:tc>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водоподъема (одна из нижеследующих):</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электростанция (бензиновый или дизельный генератор)</w:t>
            </w:r>
          </w:p>
        </w:tc>
        <w:tc>
          <w:tcPr>
            <w:tcW w:w="0" w:type="auto"/>
            <w:vMerge/>
            <w:tcBorders>
              <w:top w:val="nil"/>
              <w:left w:val="single" w:color="cfcfcf" w:sz="5"/>
              <w:bottom w:val="single" w:color="cfcfcf" w:sz="5"/>
              <w:right w:val="single" w:color="cfcfcf" w:sz="5"/>
            </w:tcBorders>
          </w:tcP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для подъема воды и/или водоподъемник ленточный/шнуровой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ветряной насос (механический подъем воды) (включая монтаж)</w:t>
            </w:r>
          </w:p>
        </w:tc>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4 560 000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Модульная гибридная насосная станция для подъема воды (контейнер с необходимым оборудованием, ветрогенератор, солнечная панель, портативный электрогенератор, насос глубинного подъема)*</w:t>
            </w:r>
          </w:p>
        </w:tc>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Опреснительная установка (при необходимости)</w:t>
            </w:r>
          </w:p>
        </w:tc>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 для хранения воды (емкостью не менее 10 кубических метров)</w:t>
            </w:r>
          </w:p>
        </w:tc>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Передвижной вагончик для чабана**</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bl>
    <w:p>
      <w:pPr>
        <w:spacing w:after="0"/>
        <w:ind w:left="0"/>
        <w:jc w:val="left"/>
      </w:pPr>
    </w:p>
    <w:p>
      <w:pPr>
        <w:spacing w:after="0"/>
        <w:ind w:left="0"/>
        <w:jc w:val="both"/>
      </w:pPr>
      <w:r>
        <w:rPr>
          <w:rFonts w:ascii="Times New Roman"/>
          <w:b w:val="false"/>
          <w:i w:val="false"/>
          <w:color w:val="000000"/>
          <w:sz w:val="28"/>
        </w:rPr>
        <w:t>
      Примечание: * субсидируется в случае приобретения в комплекте;</w:t>
      </w:r>
    </w:p>
    <w:p>
      <w:pPr>
        <w:spacing w:after="0"/>
        <w:ind w:left="0"/>
        <w:jc w:val="both"/>
      </w:pPr>
      <w:r>
        <w:rPr>
          <w:rFonts w:ascii="Times New Roman"/>
          <w:b w:val="false"/>
          <w:i w:val="false"/>
          <w:color w:val="000000"/>
          <w:sz w:val="28"/>
        </w:rPr>
        <w:t>
                   ** субсидируется стоимость только одной единицы для</w:t>
      </w:r>
    </w:p>
    <w:p>
      <w:pPr>
        <w:spacing w:after="0"/>
        <w:ind w:left="0"/>
        <w:jc w:val="both"/>
      </w:pPr>
      <w:r>
        <w:rPr>
          <w:rFonts w:ascii="Times New Roman"/>
          <w:b w:val="false"/>
          <w:i w:val="false"/>
          <w:color w:val="000000"/>
          <w:sz w:val="28"/>
        </w:rPr>
        <w:t>
      одного заявителя.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4"/>
        <w:gridCol w:w="614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Паспорт проекта: "Создание искусственных водоемов (прудов) для водопоя скота"</w:t>
            </w:r>
          </w:p>
        </w:tc>
      </w:tr>
      <w:tr>
        <w:trPr>
          <w:trHeight w:val="30" w:hRule="atLeast"/>
        </w:trPr>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техническая характеристика строительно-монтажных работ и оборудования</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возмещения инвестиционных вложений</w:t>
            </w:r>
          </w:p>
        </w:tc>
      </w:tr>
      <w:tr>
        <w:trPr>
          <w:trHeight w:val="30" w:hRule="atLeast"/>
        </w:trPr>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Искусственный водоем для водопоя скота.</w:t>
            </w:r>
          </w:p>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r>
    </w:tbl>
    <w:bookmarkStart w:name="z24" w:id="24"/>
    <w:p>
      <w:pPr>
        <w:spacing w:after="0"/>
        <w:ind w:left="0"/>
        <w:jc w:val="left"/>
      </w:pPr>
      <w:r>
        <w:rPr>
          <w:rFonts w:ascii="Times New Roman"/>
          <w:b/>
          <w:i w:val="false"/>
          <w:color w:val="000000"/>
        </w:rPr>
        <w:t xml:space="preserve">  Раздел 3. Создание и расширение объектов для откорма крупного</w:t>
      </w:r>
      <w:r>
        <w:br/>
      </w:r>
      <w:r>
        <w:rPr>
          <w:rFonts w:ascii="Times New Roman"/>
          <w:b/>
          <w:i w:val="false"/>
          <w:color w:val="000000"/>
        </w:rPr>
        <w:t>рогатого скота мощностью от 3000 мест для скота</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2"/>
        <w:gridCol w:w="1235"/>
        <w:gridCol w:w="573"/>
        <w:gridCol w:w="18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Паспорт проекта: "Создание и расширение объектов для откорма крупного рогатого скота мощностью от 3000 мест для скота"</w:t>
            </w:r>
          </w:p>
        </w:tc>
      </w:tr>
      <w:tr>
        <w:trPr>
          <w:trHeight w:val="30" w:hRule="atLeast"/>
        </w:trPr>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техническая характеристика строительно-монтажных работ, техники и оборудования</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Доля возмещения инвестиционных </w:t>
            </w:r>
            <w:r>
              <w:rPr>
                <w:rFonts w:ascii="Times New Roman"/>
                <w:b/>
                <w:i w:val="false"/>
                <w:color w:val="000000"/>
                <w:sz w:val="20"/>
              </w:rPr>
              <w:t>вложений</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Единица измерения мощности </w:t>
            </w:r>
            <w:r>
              <w:rPr>
                <w:rFonts w:ascii="Times New Roman"/>
                <w:b/>
                <w:i w:val="false"/>
                <w:color w:val="000000"/>
                <w:sz w:val="20"/>
              </w:rPr>
              <w:t>проекта</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Максимальная допустимая стоимость для </w:t>
            </w:r>
            <w:r>
              <w:rPr>
                <w:rFonts w:ascii="Times New Roman"/>
                <w:b/>
                <w:i w:val="false"/>
                <w:color w:val="000000"/>
                <w:sz w:val="20"/>
              </w:rPr>
              <w:t>расчета субсидий на одну единицу техники и оборудования, тенге</w:t>
            </w:r>
          </w:p>
        </w:tc>
      </w:tr>
      <w:tr>
        <w:trPr>
          <w:trHeight w:val="30" w:hRule="atLeast"/>
        </w:trPr>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с загонами для содержания скота, кормушками с бетонными площадками шириной не менее 3-х метров, автоматизированной системой водоснабжения с автопоилками, ветеринарным пунктом с оборудованием для работы с крупным рогатым скотом (с фиксатором), кормоцехом, наличие емкостей или помещений для хранения не менее 5 тысяч тонн концентрированных кормов, с необходимой техникой и оборудованием для обслуживания объекта.</w:t>
            </w:r>
          </w:p>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p>
            <w:pPr>
              <w:spacing w:after="20"/>
              <w:ind w:left="20"/>
              <w:jc w:val="both"/>
            </w:pPr>
            <w:r>
              <w:rPr>
                <w:rFonts w:ascii="Times New Roman"/>
                <w:b w:val="false"/>
                <w:i w:val="false"/>
                <w:color w:val="000000"/>
                <w:sz w:val="20"/>
              </w:rPr>
              <w:t>
- строительство</w:t>
            </w:r>
          </w:p>
          <w:p>
            <w:pPr>
              <w:spacing w:after="20"/>
              <w:ind w:left="20"/>
              <w:jc w:val="both"/>
            </w:pPr>
            <w:r>
              <w:rPr>
                <w:rFonts w:ascii="Times New Roman"/>
                <w:b w:val="false"/>
                <w:i w:val="false"/>
                <w:color w:val="000000"/>
                <w:sz w:val="20"/>
              </w:rPr>
              <w:t>
- расширение</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скота</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p>
            <w:pPr>
              <w:spacing w:after="20"/>
              <w:ind w:left="20"/>
              <w:jc w:val="both"/>
            </w:pPr>
            <w:r>
              <w:rPr>
                <w:rFonts w:ascii="Times New Roman"/>
                <w:b w:val="false"/>
                <w:i w:val="false"/>
                <w:color w:val="000000"/>
                <w:sz w:val="20"/>
              </w:rPr>
              <w:t>
100 000</w:t>
            </w:r>
          </w:p>
        </w:tc>
      </w:tr>
    </w:tbl>
    <w:bookmarkStart w:name="z25" w:id="25"/>
    <w:p>
      <w:pPr>
        <w:spacing w:after="0"/>
        <w:ind w:left="0"/>
        <w:jc w:val="left"/>
      </w:pPr>
      <w:r>
        <w:rPr>
          <w:rFonts w:ascii="Times New Roman"/>
          <w:b/>
          <w:i w:val="false"/>
          <w:color w:val="000000"/>
        </w:rPr>
        <w:t xml:space="preserve">  Раздел 4. Создание и расширение объектов для выращивания</w:t>
      </w:r>
      <w:r>
        <w:br/>
      </w:r>
      <w:r>
        <w:rPr>
          <w:rFonts w:ascii="Times New Roman"/>
          <w:b/>
          <w:i w:val="false"/>
          <w:color w:val="000000"/>
        </w:rPr>
        <w:t>крупного рогатого скота молочного направления</w:t>
      </w:r>
      <w:r>
        <w:br/>
      </w:r>
      <w:r>
        <w:rPr>
          <w:rFonts w:ascii="Times New Roman"/>
          <w:b/>
          <w:i w:val="false"/>
          <w:color w:val="000000"/>
        </w:rPr>
        <w:t>(молочно-товарные фермы)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5"/>
        <w:gridCol w:w="3564"/>
        <w:gridCol w:w="1935"/>
        <w:gridCol w:w="55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Паспорт проекта: "Создание и расширение молочно-товарной фермы от 50 до 400 коров"</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техническая характеристика техники и оборудования</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возмещения инвестиционных вложений</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Максимальная допустимая стоимость для расчета субсидий на одну единицу техники и оборудования (из расчета на 100 коров), тенге</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(мощностью не менее 80 лошадиных сил)</w:t>
            </w:r>
          </w:p>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5 240 000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универсальная навеска на трактор (вилы, ковш, стогомет, отвал, грейферный захват)</w:t>
            </w:r>
          </w:p>
        </w:tc>
        <w:tc>
          <w:tcPr>
            <w:tcW w:w="0" w:type="auto"/>
            <w:vMerge/>
            <w:tcBorders>
              <w:top w:val="nil"/>
              <w:left w:val="single" w:color="cfcfcf" w:sz="5"/>
              <w:bottom w:val="single" w:color="cfcfcf" w:sz="5"/>
              <w:right w:val="single" w:color="cfcfcf" w:sz="5"/>
            </w:tcBorders>
          </w:tcP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Фронтальный погрузчик</w:t>
            </w:r>
          </w:p>
        </w:tc>
        <w:tc>
          <w:tcPr>
            <w:tcW w:w="0" w:type="auto"/>
            <w:vMerge/>
            <w:tcBorders>
              <w:top w:val="nil"/>
              <w:left w:val="single" w:color="cfcfcf" w:sz="5"/>
              <w:bottom w:val="single" w:color="cfcfcf" w:sz="5"/>
              <w:right w:val="single" w:color="cfcfcf" w:sz="5"/>
            </w:tcBorders>
          </w:tcP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10 440 000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Косилка для сена (одна из нижеследующих):</w:t>
            </w:r>
          </w:p>
        </w:tc>
        <w:tc>
          <w:tcPr>
            <w:tcW w:w="0" w:type="auto"/>
            <w:vMerge/>
            <w:tcBorders>
              <w:top w:val="nil"/>
              <w:left w:val="single" w:color="cfcfcf" w:sz="5"/>
              <w:bottom w:val="single" w:color="cfcfcf" w:sz="5"/>
              <w:right w:val="single" w:color="cfcfcf" w:sz="5"/>
            </w:tcBorders>
          </w:tcP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однобрусная</w:t>
            </w:r>
          </w:p>
        </w:tc>
        <w:tc>
          <w:tcPr>
            <w:tcW w:w="0" w:type="auto"/>
            <w:vMerge/>
            <w:tcBorders>
              <w:top w:val="nil"/>
              <w:left w:val="single" w:color="cfcfcf" w:sz="5"/>
              <w:bottom w:val="single" w:color="cfcfcf" w:sz="5"/>
              <w:right w:val="single" w:color="cfcfcf" w:sz="5"/>
            </w:tcBorders>
          </w:tcP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280 000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двухбрусная</w:t>
            </w:r>
          </w:p>
        </w:tc>
        <w:tc>
          <w:tcPr>
            <w:tcW w:w="0" w:type="auto"/>
            <w:vMerge/>
            <w:tcBorders>
              <w:top w:val="nil"/>
              <w:left w:val="single" w:color="cfcfcf" w:sz="5"/>
              <w:bottom w:val="single" w:color="cfcfcf" w:sz="5"/>
              <w:right w:val="single" w:color="cfcfcf" w:sz="5"/>
            </w:tcBorders>
          </w:tcP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плющилка</w:t>
            </w:r>
          </w:p>
        </w:tc>
        <w:tc>
          <w:tcPr>
            <w:tcW w:w="0" w:type="auto"/>
            <w:vMerge/>
            <w:tcBorders>
              <w:top w:val="nil"/>
              <w:left w:val="single" w:color="cfcfcf" w:sz="5"/>
              <w:bottom w:val="single" w:color="cfcfcf" w:sz="5"/>
              <w:right w:val="single" w:color="cfcfcf" w:sz="5"/>
            </w:tcBorders>
          </w:tcP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роторная</w:t>
            </w:r>
          </w:p>
        </w:tc>
        <w:tc>
          <w:tcPr>
            <w:tcW w:w="0" w:type="auto"/>
            <w:vMerge/>
            <w:tcBorders>
              <w:top w:val="nil"/>
              <w:left w:val="single" w:color="cfcfcf" w:sz="5"/>
              <w:bottom w:val="single" w:color="cfcfcf" w:sz="5"/>
              <w:right w:val="single" w:color="cfcfcf" w:sz="5"/>
            </w:tcBorders>
          </w:tcP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валковая прицепная</w:t>
            </w:r>
          </w:p>
        </w:tc>
        <w:tc>
          <w:tcPr>
            <w:tcW w:w="0" w:type="auto"/>
            <w:vMerge/>
            <w:tcBorders>
              <w:top w:val="nil"/>
              <w:left w:val="single" w:color="cfcfcf" w:sz="5"/>
              <w:bottom w:val="single" w:color="cfcfcf" w:sz="5"/>
              <w:right w:val="single" w:color="cfcfcf" w:sz="5"/>
            </w:tcBorders>
          </w:tcP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Пресс-подборщик (один из нижеследующих):</w:t>
            </w:r>
          </w:p>
        </w:tc>
        <w:tc>
          <w:tcPr>
            <w:tcW w:w="0" w:type="auto"/>
            <w:vMerge/>
            <w:tcBorders>
              <w:top w:val="nil"/>
              <w:left w:val="single" w:color="cfcfcf" w:sz="5"/>
              <w:bottom w:val="single" w:color="cfcfcf" w:sz="5"/>
              <w:right w:val="single" w:color="cfcfcf" w:sz="5"/>
            </w:tcBorders>
          </w:tcP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рулонный</w:t>
            </w:r>
          </w:p>
        </w:tc>
        <w:tc>
          <w:tcPr>
            <w:tcW w:w="0" w:type="auto"/>
            <w:vMerge/>
            <w:tcBorders>
              <w:top w:val="nil"/>
              <w:left w:val="single" w:color="cfcfcf" w:sz="5"/>
              <w:bottom w:val="single" w:color="cfcfcf" w:sz="5"/>
              <w:right w:val="single" w:color="cfcfcf" w:sz="5"/>
            </w:tcBorders>
          </w:tcP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4 400 000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тюковый</w:t>
            </w:r>
          </w:p>
        </w:tc>
        <w:tc>
          <w:tcPr>
            <w:tcW w:w="0" w:type="auto"/>
            <w:vMerge/>
            <w:tcBorders>
              <w:top w:val="nil"/>
              <w:left w:val="single" w:color="cfcfcf" w:sz="5"/>
              <w:bottom w:val="single" w:color="cfcfcf" w:sz="5"/>
              <w:right w:val="single" w:color="cfcfcf" w:sz="5"/>
            </w:tcBorders>
          </w:tcP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тракторный</w:t>
            </w:r>
          </w:p>
        </w:tc>
        <w:tc>
          <w:tcPr>
            <w:tcW w:w="0" w:type="auto"/>
            <w:vMerge/>
            <w:tcBorders>
              <w:top w:val="nil"/>
              <w:left w:val="single" w:color="cfcfcf" w:sz="5"/>
              <w:bottom w:val="single" w:color="cfcfcf" w:sz="5"/>
              <w:right w:val="single" w:color="cfcfcf" w:sz="5"/>
            </w:tcBorders>
          </w:tcP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Кормораздатчик (кормосмеситель) (емкостью не менее 5 кубических метров)</w:t>
            </w:r>
          </w:p>
        </w:tc>
        <w:tc>
          <w:tcPr>
            <w:tcW w:w="0" w:type="auto"/>
            <w:vMerge/>
            <w:tcBorders>
              <w:top w:val="nil"/>
              <w:left w:val="single" w:color="cfcfcf" w:sz="5"/>
              <w:bottom w:val="single" w:color="cfcfcf" w:sz="5"/>
              <w:right w:val="single" w:color="cfcfcf" w:sz="5"/>
            </w:tcBorders>
          </w:tcP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6 800 000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Прицепные грабли-ворошилки</w:t>
            </w:r>
          </w:p>
        </w:tc>
        <w:tc>
          <w:tcPr>
            <w:tcW w:w="0" w:type="auto"/>
            <w:vMerge/>
            <w:tcBorders>
              <w:top w:val="nil"/>
              <w:left w:val="single" w:color="cfcfcf" w:sz="5"/>
              <w:bottom w:val="single" w:color="cfcfcf" w:sz="5"/>
              <w:right w:val="single" w:color="cfcfcf" w:sz="5"/>
            </w:tcBorders>
          </w:tcP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Доильная установка с молокопроводом или оборудование роботизированного доения</w:t>
            </w:r>
          </w:p>
        </w:tc>
        <w:tc>
          <w:tcPr>
            <w:tcW w:w="0" w:type="auto"/>
            <w:vMerge/>
            <w:tcBorders>
              <w:top w:val="nil"/>
              <w:left w:val="single" w:color="cfcfcf" w:sz="5"/>
              <w:bottom w:val="single" w:color="cfcfcf" w:sz="5"/>
              <w:right w:val="single" w:color="cfcfcf" w:sz="5"/>
            </w:tcBorders>
          </w:tcP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Переносной доильный аппарат</w:t>
            </w:r>
          </w:p>
        </w:tc>
        <w:tc>
          <w:tcPr>
            <w:tcW w:w="0" w:type="auto"/>
            <w:vMerge/>
            <w:tcBorders>
              <w:top w:val="nil"/>
              <w:left w:val="single" w:color="cfcfcf" w:sz="5"/>
              <w:bottom w:val="single" w:color="cfcfcf" w:sz="5"/>
              <w:right w:val="single" w:color="cfcfcf" w:sz="5"/>
            </w:tcBorders>
          </w:tcP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Танк-охладитель молока (емкостью не менее 2 тонн)</w:t>
            </w:r>
          </w:p>
        </w:tc>
        <w:tc>
          <w:tcPr>
            <w:tcW w:w="0" w:type="auto"/>
            <w:vMerge/>
            <w:tcBorders>
              <w:top w:val="nil"/>
              <w:left w:val="single" w:color="cfcfcf" w:sz="5"/>
              <w:bottom w:val="single" w:color="cfcfcf" w:sz="5"/>
              <w:right w:val="single" w:color="cfcfcf" w:sz="5"/>
            </w:tcBorders>
          </w:tcP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1 650 000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навозоудаления</w:t>
            </w:r>
          </w:p>
        </w:tc>
        <w:tc>
          <w:tcPr>
            <w:tcW w:w="0" w:type="auto"/>
            <w:vMerge/>
            <w:tcBorders>
              <w:top w:val="nil"/>
              <w:left w:val="single" w:color="cfcfcf" w:sz="5"/>
              <w:bottom w:val="single" w:color="cfcfcf" w:sz="5"/>
              <w:right w:val="single" w:color="cfcfcf" w:sz="5"/>
            </w:tcBorders>
          </w:tcP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вентиляции</w:t>
            </w:r>
          </w:p>
        </w:tc>
        <w:tc>
          <w:tcPr>
            <w:tcW w:w="0" w:type="auto"/>
            <w:vMerge/>
            <w:tcBorders>
              <w:top w:val="nil"/>
              <w:left w:val="single" w:color="cfcfcf" w:sz="5"/>
              <w:bottom w:val="single" w:color="cfcfcf" w:sz="5"/>
              <w:right w:val="single" w:color="cfcfcf" w:sz="5"/>
            </w:tcBorders>
          </w:tcP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дробления и/или плющения зерновых</w:t>
            </w:r>
          </w:p>
        </w:tc>
        <w:tc>
          <w:tcPr>
            <w:tcW w:w="0" w:type="auto"/>
            <w:vMerge/>
            <w:tcBorders>
              <w:top w:val="nil"/>
              <w:left w:val="single" w:color="cfcfcf" w:sz="5"/>
              <w:bottom w:val="single" w:color="cfcfcf" w:sz="5"/>
              <w:right w:val="single" w:color="cfcfcf" w:sz="5"/>
            </w:tcBorders>
          </w:tcP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дробления (измельчения) грубых кормов</w:t>
            </w:r>
          </w:p>
        </w:tc>
        <w:tc>
          <w:tcPr>
            <w:tcW w:w="0" w:type="auto"/>
            <w:vMerge/>
            <w:tcBorders>
              <w:top w:val="nil"/>
              <w:left w:val="single" w:color="cfcfcf" w:sz="5"/>
              <w:bottom w:val="single" w:color="cfcfcf" w:sz="5"/>
              <w:right w:val="single" w:color="cfcfcf" w:sz="5"/>
            </w:tcBorders>
          </w:tcP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 для фиксации скота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8"/>
        <w:gridCol w:w="1394"/>
        <w:gridCol w:w="646"/>
        <w:gridCol w:w="247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Паспорт проекта: "Создание и расширение объектов для выращивания крупного рогатого скота молочного направления мощностью от 400 коров"</w:t>
            </w:r>
          </w:p>
        </w:tc>
      </w:tr>
      <w:tr>
        <w:trPr>
          <w:trHeight w:val="30" w:hRule="atLeast"/>
        </w:trPr>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техническая характеристика строительно-монтажных работ, техники и оборудования</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возмещения инвестиционных вложений</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 измерения мощности проекта</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Максимальная допустимая стоимость для расчета субсидий на единицу мощности, тенге</w:t>
            </w:r>
          </w:p>
        </w:tc>
      </w:tr>
      <w:tr>
        <w:trPr>
          <w:trHeight w:val="30" w:hRule="atLeast"/>
        </w:trPr>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Молочно-товарная ферма с доильным залом и/или с автоматизированной доильной установкой с молокопроводом, системой контроля физического состояния коров, технологически оборудованными коровниками и телятниками, лечебно-санитарным пунктом, кормоцехом и кормохранилищем, навозоудалением, оборудование для сепарации жидкого навоза, вентиляцией, с необходимой техникой и оборудованием для обслуживания объекта.</w:t>
            </w:r>
          </w:p>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p>
            <w:pPr>
              <w:spacing w:after="20"/>
              <w:ind w:left="20"/>
              <w:jc w:val="both"/>
            </w:pPr>
            <w:r>
              <w:rPr>
                <w:rFonts w:ascii="Times New Roman"/>
                <w:b w:val="false"/>
                <w:i w:val="false"/>
                <w:color w:val="000000"/>
                <w:sz w:val="20"/>
              </w:rPr>
              <w:t>
- строительство</w:t>
            </w:r>
          </w:p>
          <w:p>
            <w:pPr>
              <w:spacing w:after="20"/>
              <w:ind w:left="20"/>
              <w:jc w:val="both"/>
            </w:pPr>
            <w:r>
              <w:rPr>
                <w:rFonts w:ascii="Times New Roman"/>
                <w:b w:val="false"/>
                <w:i w:val="false"/>
                <w:color w:val="000000"/>
                <w:sz w:val="20"/>
              </w:rPr>
              <w:t>
- расширение</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фуражной коровы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1 900 000</w:t>
            </w:r>
          </w:p>
          <w:p>
            <w:pPr>
              <w:spacing w:after="20"/>
              <w:ind w:left="20"/>
              <w:jc w:val="both"/>
            </w:pPr>
            <w:r>
              <w:rPr>
                <w:rFonts w:ascii="Times New Roman"/>
                <w:b w:val="false"/>
                <w:i w:val="false"/>
                <w:color w:val="000000"/>
                <w:sz w:val="20"/>
              </w:rPr>
              <w:t>
950 000</w:t>
            </w:r>
          </w:p>
        </w:tc>
      </w:tr>
    </w:tbl>
    <w:bookmarkStart w:name="z26" w:id="26"/>
    <w:p>
      <w:pPr>
        <w:spacing w:after="0"/>
        <w:ind w:left="0"/>
        <w:jc w:val="left"/>
      </w:pPr>
      <w:r>
        <w:rPr>
          <w:rFonts w:ascii="Times New Roman"/>
          <w:b/>
          <w:i w:val="false"/>
          <w:color w:val="000000"/>
        </w:rPr>
        <w:t xml:space="preserve">  Раздел 5. Расширение объектов по производству</w:t>
      </w:r>
      <w:r>
        <w:br/>
      </w:r>
      <w:r>
        <w:rPr>
          <w:rFonts w:ascii="Times New Roman"/>
          <w:b/>
          <w:i w:val="false"/>
          <w:color w:val="000000"/>
        </w:rPr>
        <w:t>сельскохозяйственных культур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5"/>
        <w:gridCol w:w="3159"/>
        <w:gridCol w:w="1497"/>
        <w:gridCol w:w="1546"/>
        <w:gridCol w:w="33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Паспорт проекта: "Приобретение сельскохозяйственной техники"</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техническая характеристика техники и оборудования</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Минимальный норматив площадей на одну единицу техники, гектар</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возмещения инвестиционных вложений</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Максимально допустимая стоимость для расчета субсидий на одну единицу техники и оборудования, тенге</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Зерноуборочный комбайн:</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до 200 лошадиных сил:</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201 - 230 лошадиных сил:</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231 - 279 лошадиных сил:</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280 лошадиных сил:</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Рисоуборочный комбайн:</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до 200 лошадиных сил</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201 лошадиной силы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Кукурузоуборочный комбайн:</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до 200 лошадиных сил</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201 лошадиной силы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Хлопкоуборочный комбайн:</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2-ух рядный прицепной</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201 лошадиной силы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Свеклоуборочный комбайн</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до 200 лошадиных сил</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201 лошадиной силы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Морковоуборочный комбайн:</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1-но рядный навесной</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1-но рядный прицепной</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2-ух рядный прицепной</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3-ех рядный прицепной</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Капустоуборочный комбайн:</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1-но рядный навесной</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1-но рядный прицепной</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Полуприцепной лукоуборочный комбайн:</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подборочная секция шириной 63,0 сантиметров</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подборочная секция шириной 122,0 сантиметров</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Картофелеуборочный комбайн</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Томатоуборочный комбайн</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Кормоуборочный комбайн:</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до 200 лошадиных сил</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201 лошадиной силы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Ботвоуборочная машина</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Корнеуборочная машина (копатель)</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колесный/гусеничный:</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до 60 лошадиных сил на орошаемых землях:</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мощностью от 61 - 89 лошадиных сил: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орошаемых землях:</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w:t>
            </w: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богаре:</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w:t>
            </w: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90 - 130 лошадиных сил:</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w:t>
            </w: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131 - 210 лошадиных сил:</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w:t>
            </w: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211 - 350 лошадиных сил:</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w:t>
            </w: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351 лошадиной силы:</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w:t>
            </w: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Жатки:</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навесные/прицепные:</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до 6 метров:</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6,1-7 метров:</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7,1-8 метров:</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8,1-10 метров:</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свыше 10,1 метра:</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самоходные:</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очесывающие:</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до 5 метров</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5,1-6 метров</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6,1-7 метров</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Сеялка:</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пневматическая:</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15,0 метра:</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свыше 15,1 метра:</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зерновая</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овощная</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универсальная</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хлопковая</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свекловичная</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картофелесажалка</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Почвообрабатывающая техника:</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Плуги:</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Бороны:</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дисковые:</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3 метров:</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17.2.1.1.1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17.2.1.1.2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3,1-6 метров:</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свыше 6,1 метра:</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пружинные:</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зубовые цепные:</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12 метров:</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12,1-20 метров:</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свыше 20,1 метра:</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Культиватор:</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Рыхлители для глубокой обработки почвы:</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Щелеватели:</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Лущильники:</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3,5 метра:</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17.12.1.1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17.12.1.2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3,6-5,5 метра:</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17.12.2.1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17.12.2.2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свыше 5,6 метра:</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17.12.3.1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17.12.3.2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Косилка:</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Валкообразователь</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Грабли-ворошилки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универсальная навеска на трактор (вилы, ковш, стогомет, отвал, грейферный захват)*</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Пресс-подборщик:</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рулонный</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тюковый</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Упаковщик рулонов в пленку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Подборщик-погрузчик рассыпного сена</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Измельчители грубых кормов</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Опрыскиватель:</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прицепной</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самоходной</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внесения удобрений:</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твердых удобрений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жидких удобрений</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Фронтальный погрузчик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Погрузчик телескопический</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тракторный</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до 6 тонн</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свыше 6,1 тонн</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сеновоз</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зерновой бункер накопитель</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для перевозки сочных кормов</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планировки полей (планировщик лазерный)</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8 150 118</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дробления и/или плющения зерновых</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Сушилка для сельскохозяйственной продукции:</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передвижная до 10 тонн/час</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передвижная 10,1-20 тонн/час</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стационарная свыше 18 тонн/час</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первичной и предварительной очистки зерна</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5-10 тонн/час</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10,1-20 тонн/час</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свыше 20,1 тонны/час</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вторичной очистки зерна и специальные машины</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до 1 тонны/час</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1,1-5 тонн/час</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свыше 5,1 тонны/час</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Селекционно-семеноводческая техника:</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селекционная сеялка:</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сплошного посева</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20 064 000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пропашная</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26 048 000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кассетная</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29 920 000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самоходная</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34 144 000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пунктирного посева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64 051 328</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селекционный комбайн:</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Малогабаритный мощностью 40-52 лошадиных силы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62 304 000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селекционно-семеноводческий мощностью 65-80 лошадиных сил</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91 520 000</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семеноводческий мощностью 160-190 лошадиных сил</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117 920 000</w:t>
            </w:r>
          </w:p>
        </w:tc>
      </w:tr>
    </w:tbl>
    <w:p>
      <w:pPr>
        <w:spacing w:after="0"/>
        <w:ind w:left="0"/>
        <w:jc w:val="left"/>
      </w:pPr>
    </w:p>
    <w:p>
      <w:pPr>
        <w:spacing w:after="0"/>
        <w:ind w:left="0"/>
        <w:jc w:val="both"/>
      </w:pPr>
      <w:r>
        <w:rPr>
          <w:rFonts w:ascii="Times New Roman"/>
          <w:b w:val="false"/>
          <w:i w:val="false"/>
          <w:color w:val="000000"/>
          <w:sz w:val="28"/>
        </w:rPr>
        <w:t>
      Примечание: расшифровка аббревиатур: СНГ – Содружество Независимых Государств, КНР – Китайская Народная Республика.</w:t>
      </w:r>
    </w:p>
    <w:bookmarkStart w:name="z27" w:id="27"/>
    <w:p>
      <w:pPr>
        <w:spacing w:after="0"/>
        <w:ind w:left="0"/>
        <w:jc w:val="left"/>
      </w:pPr>
      <w:r>
        <w:rPr>
          <w:rFonts w:ascii="Times New Roman"/>
          <w:b/>
          <w:i w:val="false"/>
          <w:color w:val="000000"/>
        </w:rPr>
        <w:t xml:space="preserve"> Вторая группа</w:t>
      </w:r>
      <w:r>
        <w:br/>
      </w:r>
      <w:r>
        <w:rPr>
          <w:rFonts w:ascii="Times New Roman"/>
          <w:b/>
          <w:i w:val="false"/>
          <w:color w:val="000000"/>
        </w:rPr>
        <w:t xml:space="preserve"> Раздел 6. Создание и расширение объектов по овцеводству,</w:t>
      </w:r>
      <w:r>
        <w:br/>
      </w:r>
      <w:r>
        <w:rPr>
          <w:rFonts w:ascii="Times New Roman"/>
          <w:b/>
          <w:i w:val="false"/>
          <w:color w:val="000000"/>
        </w:rPr>
        <w:t>мясному скотоводству, коневодству, верблюдоводству и</w:t>
      </w:r>
      <w:r>
        <w:br/>
      </w:r>
      <w:r>
        <w:rPr>
          <w:rFonts w:ascii="Times New Roman"/>
          <w:b/>
          <w:i w:val="false"/>
          <w:color w:val="000000"/>
        </w:rPr>
        <w:t>свиноводству</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7"/>
        <w:gridCol w:w="4292"/>
        <w:gridCol w:w="2330"/>
        <w:gridCol w:w="41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Паспорт проекта: "Создание и расширение объектов для выращивания овец и (или) коз мощностью от 300 голов маточного поголовья"</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техническая характеристика техники и оборудования</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возмещения инвестиционных вложений</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Максимальная допустимая стоимость для расчета субсидий на одну единицу техники и оборудования, тенге</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(мощностью не менее 80 лошадиных сил)</w:t>
            </w:r>
          </w:p>
        </w:tc>
        <w:tc>
          <w:tcPr>
            <w:tcW w:w="2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5 240 000</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универсальная навеска на трактор (вилы, ковш, стогомет, отвал, грейферный захват)</w:t>
            </w:r>
          </w:p>
        </w:tc>
        <w:tc>
          <w:tcPr>
            <w:tcW w:w="0" w:type="auto"/>
            <w:vMerge/>
            <w:tcBorders>
              <w:top w:val="nil"/>
              <w:left w:val="single" w:color="cfcfcf" w:sz="5"/>
              <w:bottom w:val="single" w:color="cfcfcf" w:sz="5"/>
              <w:right w:val="single" w:color="cfcfcf" w:sz="5"/>
            </w:tcBorders>
          </w:tcP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Косилка для сена (одна из нижеследующих):</w:t>
            </w:r>
          </w:p>
        </w:tc>
        <w:tc>
          <w:tcPr>
            <w:tcW w:w="0" w:type="auto"/>
            <w:vMerge/>
            <w:tcBorders>
              <w:top w:val="nil"/>
              <w:left w:val="single" w:color="cfcfcf" w:sz="5"/>
              <w:bottom w:val="single" w:color="cfcfcf" w:sz="5"/>
              <w:right w:val="single" w:color="cfcfcf" w:sz="5"/>
            </w:tcBorders>
          </w:tcP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однобрусная</w:t>
            </w:r>
          </w:p>
        </w:tc>
        <w:tc>
          <w:tcPr>
            <w:tcW w:w="0" w:type="auto"/>
            <w:vMerge/>
            <w:tcBorders>
              <w:top w:val="nil"/>
              <w:left w:val="single" w:color="cfcfcf" w:sz="5"/>
              <w:bottom w:val="single" w:color="cfcfcf" w:sz="5"/>
              <w:right w:val="single" w:color="cfcfcf" w:sz="5"/>
            </w:tcBorders>
          </w:tcP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280 000</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двухбрусная</w:t>
            </w:r>
          </w:p>
        </w:tc>
        <w:tc>
          <w:tcPr>
            <w:tcW w:w="0" w:type="auto"/>
            <w:vMerge/>
            <w:tcBorders>
              <w:top w:val="nil"/>
              <w:left w:val="single" w:color="cfcfcf" w:sz="5"/>
              <w:bottom w:val="single" w:color="cfcfcf" w:sz="5"/>
              <w:right w:val="single" w:color="cfcfcf" w:sz="5"/>
            </w:tcBorders>
          </w:tcP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плющилка</w:t>
            </w:r>
          </w:p>
        </w:tc>
        <w:tc>
          <w:tcPr>
            <w:tcW w:w="0" w:type="auto"/>
            <w:vMerge/>
            <w:tcBorders>
              <w:top w:val="nil"/>
              <w:left w:val="single" w:color="cfcfcf" w:sz="5"/>
              <w:bottom w:val="single" w:color="cfcfcf" w:sz="5"/>
              <w:right w:val="single" w:color="cfcfcf" w:sz="5"/>
            </w:tcBorders>
          </w:tcP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роторная</w:t>
            </w:r>
          </w:p>
        </w:tc>
        <w:tc>
          <w:tcPr>
            <w:tcW w:w="0" w:type="auto"/>
            <w:vMerge/>
            <w:tcBorders>
              <w:top w:val="nil"/>
              <w:left w:val="single" w:color="cfcfcf" w:sz="5"/>
              <w:bottom w:val="single" w:color="cfcfcf" w:sz="5"/>
              <w:right w:val="single" w:color="cfcfcf" w:sz="5"/>
            </w:tcBorders>
          </w:tcP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валковая прицепная</w:t>
            </w:r>
          </w:p>
        </w:tc>
        <w:tc>
          <w:tcPr>
            <w:tcW w:w="0" w:type="auto"/>
            <w:vMerge/>
            <w:tcBorders>
              <w:top w:val="nil"/>
              <w:left w:val="single" w:color="cfcfcf" w:sz="5"/>
              <w:bottom w:val="single" w:color="cfcfcf" w:sz="5"/>
              <w:right w:val="single" w:color="cfcfcf" w:sz="5"/>
            </w:tcBorders>
          </w:tcP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Пресс-подборщик (один из нижеследующих):</w:t>
            </w:r>
          </w:p>
        </w:tc>
        <w:tc>
          <w:tcPr>
            <w:tcW w:w="0" w:type="auto"/>
            <w:vMerge/>
            <w:tcBorders>
              <w:top w:val="nil"/>
              <w:left w:val="single" w:color="cfcfcf" w:sz="5"/>
              <w:bottom w:val="single" w:color="cfcfcf" w:sz="5"/>
              <w:right w:val="single" w:color="cfcfcf" w:sz="5"/>
            </w:tcBorders>
          </w:tcP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рулонный</w:t>
            </w:r>
          </w:p>
        </w:tc>
        <w:tc>
          <w:tcPr>
            <w:tcW w:w="0" w:type="auto"/>
            <w:vMerge/>
            <w:tcBorders>
              <w:top w:val="nil"/>
              <w:left w:val="single" w:color="cfcfcf" w:sz="5"/>
              <w:bottom w:val="single" w:color="cfcfcf" w:sz="5"/>
              <w:right w:val="single" w:color="cfcfcf" w:sz="5"/>
            </w:tcBorders>
          </w:tcP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4 400 000</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тюковый</w:t>
            </w:r>
          </w:p>
        </w:tc>
        <w:tc>
          <w:tcPr>
            <w:tcW w:w="0" w:type="auto"/>
            <w:vMerge/>
            <w:tcBorders>
              <w:top w:val="nil"/>
              <w:left w:val="single" w:color="cfcfcf" w:sz="5"/>
              <w:bottom w:val="single" w:color="cfcfcf" w:sz="5"/>
              <w:right w:val="single" w:color="cfcfcf" w:sz="5"/>
            </w:tcBorders>
          </w:tcP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тракторный</w:t>
            </w:r>
          </w:p>
        </w:tc>
        <w:tc>
          <w:tcPr>
            <w:tcW w:w="0" w:type="auto"/>
            <w:vMerge/>
            <w:tcBorders>
              <w:top w:val="nil"/>
              <w:left w:val="single" w:color="cfcfcf" w:sz="5"/>
              <w:bottom w:val="single" w:color="cfcfcf" w:sz="5"/>
              <w:right w:val="single" w:color="cfcfcf" w:sz="5"/>
            </w:tcBorders>
          </w:tcP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Прицепные грабли-ворошилки</w:t>
            </w:r>
          </w:p>
        </w:tc>
        <w:tc>
          <w:tcPr>
            <w:tcW w:w="0" w:type="auto"/>
            <w:vMerge/>
            <w:tcBorders>
              <w:top w:val="nil"/>
              <w:left w:val="single" w:color="cfcfcf" w:sz="5"/>
              <w:bottom w:val="single" w:color="cfcfcf" w:sz="5"/>
              <w:right w:val="single" w:color="cfcfcf" w:sz="5"/>
            </w:tcBorders>
          </w:tcP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дробления и/или плющения зерновых</w:t>
            </w:r>
          </w:p>
        </w:tc>
        <w:tc>
          <w:tcPr>
            <w:tcW w:w="0" w:type="auto"/>
            <w:vMerge/>
            <w:tcBorders>
              <w:top w:val="nil"/>
              <w:left w:val="single" w:color="cfcfcf" w:sz="5"/>
              <w:bottom w:val="single" w:color="cfcfcf" w:sz="5"/>
              <w:right w:val="single" w:color="cfcfcf" w:sz="5"/>
            </w:tcBorders>
          </w:tcP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 для фиксации овец и (или) коз</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0"/>
        <w:gridCol w:w="1271"/>
        <w:gridCol w:w="589"/>
        <w:gridCol w:w="18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Паспорт проекта: "Создание и расширение объектов для выращивания племенного крупного рогатого скота мясного направления мощностью от 500 голов маточного поголовья"</w:t>
            </w:r>
          </w:p>
        </w:tc>
      </w:tr>
      <w:tr>
        <w:trPr>
          <w:trHeight w:val="30" w:hRule="atLeast"/>
        </w:trPr>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техническая характеристика строительно-монтажных работ, техники и оборудования</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возмещения инвестиционных вложений</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 измерения мощности проекта</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Максимальная допустимая стоимость для расчета субсидий на единицу мощности, тенге</w:t>
            </w:r>
          </w:p>
        </w:tc>
      </w:tr>
      <w:tr>
        <w:trPr>
          <w:trHeight w:val="30" w:hRule="atLeast"/>
        </w:trPr>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Хозяйство-репродуктор с загонами для содержания маточного поголовья и молодняка на доращивании, кормушками, системой водоснабжения с поилками, ветеринарным пунктом с оборудованием для работы со скотом (с фиксатором), аллеей для сортировки; системой для сортировки крупного рогатого скота и трапом для погрузки/разгрузки крупного рогатого скота, ограждением для пастбищ, с необходимой техникой и оборудованием для обслуживания объекта.</w:t>
            </w:r>
          </w:p>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p>
            <w:pPr>
              <w:spacing w:after="20"/>
              <w:ind w:left="20"/>
              <w:jc w:val="both"/>
            </w:pPr>
            <w:r>
              <w:rPr>
                <w:rFonts w:ascii="Times New Roman"/>
                <w:b w:val="false"/>
                <w:i w:val="false"/>
                <w:color w:val="000000"/>
                <w:sz w:val="20"/>
              </w:rPr>
              <w:t>
- строительство</w:t>
            </w:r>
          </w:p>
          <w:p>
            <w:pPr>
              <w:spacing w:after="20"/>
              <w:ind w:left="20"/>
              <w:jc w:val="both"/>
            </w:pPr>
            <w:r>
              <w:rPr>
                <w:rFonts w:ascii="Times New Roman"/>
                <w:b w:val="false"/>
                <w:i w:val="false"/>
                <w:color w:val="000000"/>
                <w:sz w:val="20"/>
              </w:rPr>
              <w:t>
- расширение</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маточного поголовья</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p>
            <w:pPr>
              <w:spacing w:after="20"/>
              <w:ind w:left="20"/>
              <w:jc w:val="both"/>
            </w:pPr>
            <w:r>
              <w:rPr>
                <w:rFonts w:ascii="Times New Roman"/>
                <w:b w:val="false"/>
                <w:i w:val="false"/>
                <w:color w:val="000000"/>
                <w:sz w:val="20"/>
              </w:rPr>
              <w:t>
175 000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0"/>
        <w:gridCol w:w="1315"/>
        <w:gridCol w:w="610"/>
        <w:gridCol w:w="193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Паспорт проекта: "Создание объектов для реализации сельскохозяйственных животных (скотных рынков) мощностью от 1 500 голов условного крупного рогатого скота"*</w:t>
            </w:r>
          </w:p>
        </w:tc>
      </w:tr>
      <w:tr>
        <w:trPr>
          <w:trHeight w:val="30" w:hRule="atLeast"/>
        </w:trPr>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техническая характеристика строительно-монтажных работ, техники и оборудования</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возмещения инвестиционных вложений</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 измерения мощности проекта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Максимальная допустимая стоимость для расчета субсидий на единицу мощности, тенге</w:t>
            </w:r>
          </w:p>
        </w:tc>
      </w:tr>
      <w:tr>
        <w:trPr>
          <w:trHeight w:val="30" w:hRule="atLeast"/>
        </w:trPr>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с загонами для содержания скота, кормушками с бетонными площадками шириной не менее 3-х метров, автоматизированной системой водоснабжения с автопоилками, ветеринарным пунктом с оборудованием для работы со скотом (с фиксатором), системой сортировки и автоматизированного учета поголовья, инфраструктурой для осмотра и оценки животного, с необходимой техникой и оборудованием для обслуживания объекта.</w:t>
            </w:r>
          </w:p>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скота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bl>
    <w:p>
      <w:pPr>
        <w:spacing w:after="0"/>
        <w:ind w:left="0"/>
        <w:jc w:val="left"/>
      </w:pPr>
    </w:p>
    <w:p>
      <w:pPr>
        <w:spacing w:after="0"/>
        <w:ind w:left="0"/>
        <w:jc w:val="both"/>
      </w:pPr>
      <w:r>
        <w:rPr>
          <w:rFonts w:ascii="Times New Roman"/>
          <w:b w:val="false"/>
          <w:i w:val="false"/>
          <w:color w:val="000000"/>
          <w:sz w:val="28"/>
        </w:rPr>
        <w:t>
      Примечание: * проекты на первом этапе рассмотрения заявления должны</w:t>
      </w:r>
    </w:p>
    <w:p>
      <w:pPr>
        <w:spacing w:after="0"/>
        <w:ind w:left="0"/>
        <w:jc w:val="both"/>
      </w:pPr>
      <w:r>
        <w:rPr>
          <w:rFonts w:ascii="Times New Roman"/>
          <w:b w:val="false"/>
          <w:i w:val="false"/>
          <w:color w:val="000000"/>
          <w:sz w:val="28"/>
        </w:rPr>
        <w:t>
      быть одобрены Национальной палатой предпринимателей Республики</w:t>
      </w:r>
    </w:p>
    <w:p>
      <w:pPr>
        <w:spacing w:after="0"/>
        <w:ind w:left="0"/>
        <w:jc w:val="both"/>
      </w:pPr>
      <w:r>
        <w:rPr>
          <w:rFonts w:ascii="Times New Roman"/>
          <w:b w:val="false"/>
          <w:i w:val="false"/>
          <w:color w:val="000000"/>
          <w:sz w:val="28"/>
        </w:rPr>
        <w:t>
      Казахстан и рабочей группой Министерства сельского хозяйства</w:t>
      </w:r>
    </w:p>
    <w:p>
      <w:pPr>
        <w:spacing w:after="0"/>
        <w:ind w:left="0"/>
        <w:jc w:val="both"/>
      </w:pPr>
      <w:r>
        <w:rPr>
          <w:rFonts w:ascii="Times New Roman"/>
          <w:b w:val="false"/>
          <w:i w:val="false"/>
          <w:color w:val="000000"/>
          <w:sz w:val="28"/>
        </w:rPr>
        <w:t>
      Республики Казахстан на предмет целесообразности его строительства.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0"/>
        <w:gridCol w:w="1632"/>
        <w:gridCol w:w="757"/>
        <w:gridCol w:w="24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Паспорт проекта: "Создание и расширение объектов для выращивания свиней мощностью от 2400 голов основных свиноматок"</w:t>
            </w:r>
          </w:p>
        </w:tc>
      </w:tr>
      <w:tr>
        <w:trPr>
          <w:trHeight w:val="30" w:hRule="atLeast"/>
        </w:trPr>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техническая характеристика строительно-монтажных работ, техники и оборудования</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возмещения инвестиционных вложений</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 измерения мощности проекта</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Максимальная допустимая стоимость для расчета субсидий на единицу мощности, тенге</w:t>
            </w:r>
          </w:p>
        </w:tc>
      </w:tr>
      <w:tr>
        <w:trPr>
          <w:trHeight w:val="30" w:hRule="atLeast"/>
        </w:trPr>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Свиноводческий комплекс с оборудованными зданиями для содержания свинопоголовья, ветеринарным пунктом, системой автоматизированного кормления, водоснабжения, навозоудаления, вентиляции и отопления, убойным цехом и системой переработки отходов, весовая, холодильное оборудование, с необходимой техникой и оборудованием для обслуживания объекта.</w:t>
            </w:r>
          </w:p>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p>
            <w:pPr>
              <w:spacing w:after="20"/>
              <w:ind w:left="20"/>
              <w:jc w:val="both"/>
            </w:pPr>
            <w:r>
              <w:rPr>
                <w:rFonts w:ascii="Times New Roman"/>
                <w:b w:val="false"/>
                <w:i w:val="false"/>
                <w:color w:val="000000"/>
                <w:sz w:val="20"/>
              </w:rPr>
              <w:t>
- строительство</w:t>
            </w:r>
          </w:p>
          <w:p>
            <w:pPr>
              <w:spacing w:after="20"/>
              <w:ind w:left="20"/>
              <w:jc w:val="both"/>
            </w:pPr>
            <w:r>
              <w:rPr>
                <w:rFonts w:ascii="Times New Roman"/>
                <w:b w:val="false"/>
                <w:i w:val="false"/>
                <w:color w:val="000000"/>
                <w:sz w:val="20"/>
              </w:rPr>
              <w:t>
- расширение</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свиноматки</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p>
            <w:pPr>
              <w:spacing w:after="20"/>
              <w:ind w:left="20"/>
              <w:jc w:val="both"/>
            </w:pPr>
            <w:r>
              <w:rPr>
                <w:rFonts w:ascii="Times New Roman"/>
                <w:b w:val="false"/>
                <w:i w:val="false"/>
                <w:color w:val="000000"/>
                <w:sz w:val="20"/>
              </w:rPr>
              <w:t>
450 000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6"/>
        <w:gridCol w:w="1536"/>
        <w:gridCol w:w="713"/>
        <w:gridCol w:w="27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Паспорт проекта: "Создание </w:t>
            </w:r>
            <w:r>
              <w:rPr>
                <w:rFonts w:ascii="Times New Roman"/>
                <w:b/>
                <w:i w:val="false"/>
                <w:color w:val="000000"/>
                <w:sz w:val="20"/>
              </w:rPr>
              <w:t>селекционно</w:t>
            </w:r>
            <w:r>
              <w:rPr>
                <w:rFonts w:ascii="Times New Roman"/>
                <w:b/>
                <w:i w:val="false"/>
                <w:color w:val="000000"/>
                <w:sz w:val="20"/>
              </w:rPr>
              <w:t>-гибридного центра мощностью от 1200 голов основных свиноматок"*</w:t>
            </w:r>
          </w:p>
        </w:tc>
      </w:tr>
      <w:tr>
        <w:trPr>
          <w:trHeight w:val="30" w:hRule="atLeast"/>
        </w:trPr>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техническая характеристика строительно-монтажных работ, техники и оборудования</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возмещения инвестиционных вложений</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 измерения мощности проекта</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Максимальная допустимая стоимость для расчета субсидий на единицу мощности, тенге</w:t>
            </w:r>
          </w:p>
        </w:tc>
      </w:tr>
      <w:tr>
        <w:trPr>
          <w:trHeight w:val="30" w:hRule="atLeast"/>
        </w:trPr>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Селекционно-гибридный центр с оборудованными зданиями для содержания свинопоголовья, ветеринарно-санитарным блоком, убойным цехом, весовая, холодильное оборудование, автоматизированной системой кормления, водоснабжения, вентиляции, отопления и навозоудаления, генетической лабораторией, наличие необходимой техники и оборудования для обслуживания объекта.</w:t>
            </w:r>
          </w:p>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свиноматки</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2 270 000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 проекты на первом этапе рассмотрения заявления должны</w:t>
      </w:r>
    </w:p>
    <w:p>
      <w:pPr>
        <w:spacing w:after="0"/>
        <w:ind w:left="0"/>
        <w:jc w:val="both"/>
      </w:pPr>
      <w:r>
        <w:rPr>
          <w:rFonts w:ascii="Times New Roman"/>
          <w:b w:val="false"/>
          <w:i w:val="false"/>
          <w:color w:val="000000"/>
          <w:sz w:val="28"/>
        </w:rPr>
        <w:t>
      быть одобрены Национальной палатой предпринимателей Республики</w:t>
      </w:r>
    </w:p>
    <w:p>
      <w:pPr>
        <w:spacing w:after="0"/>
        <w:ind w:left="0"/>
        <w:jc w:val="both"/>
      </w:pPr>
      <w:r>
        <w:rPr>
          <w:rFonts w:ascii="Times New Roman"/>
          <w:b w:val="false"/>
          <w:i w:val="false"/>
          <w:color w:val="000000"/>
          <w:sz w:val="28"/>
        </w:rPr>
        <w:t>
      Казахстан и рабочей группой Министерства сельского хозяйства</w:t>
      </w:r>
    </w:p>
    <w:p>
      <w:pPr>
        <w:spacing w:after="0"/>
        <w:ind w:left="0"/>
        <w:jc w:val="both"/>
      </w:pPr>
      <w:r>
        <w:rPr>
          <w:rFonts w:ascii="Times New Roman"/>
          <w:b w:val="false"/>
          <w:i w:val="false"/>
          <w:color w:val="000000"/>
          <w:sz w:val="28"/>
        </w:rPr>
        <w:t>
      Республики Казахстан на предмет целесообразности его строительства.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7"/>
        <w:gridCol w:w="4292"/>
        <w:gridCol w:w="2330"/>
        <w:gridCol w:w="41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Паспорт проекта: "Создание и расширение объектов для выращивания лошадей/верблюдов мощностью от 100 голов маточного поголовья"</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техническая характеристика техники и оборудования</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возмещения инвестиционных вложений</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Максимальная допустимая стоимость для расчета субсидий на одну единицу техники и оборудования, тенге</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(мощностью не менее 80 лошадиных сил)</w:t>
            </w:r>
          </w:p>
        </w:tc>
        <w:tc>
          <w:tcPr>
            <w:tcW w:w="2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5 240 000</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универсальная навеска на трактор (вилы, ковш, стогомет, отвал, грейферный захват)</w:t>
            </w:r>
          </w:p>
        </w:tc>
        <w:tc>
          <w:tcPr>
            <w:tcW w:w="0" w:type="auto"/>
            <w:vMerge/>
            <w:tcBorders>
              <w:top w:val="nil"/>
              <w:left w:val="single" w:color="cfcfcf" w:sz="5"/>
              <w:bottom w:val="single" w:color="cfcfcf" w:sz="5"/>
              <w:right w:val="single" w:color="cfcfcf" w:sz="5"/>
            </w:tcBorders>
          </w:tcP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Косилка для сена (одна из нижеследующих):</w:t>
            </w:r>
          </w:p>
        </w:tc>
        <w:tc>
          <w:tcPr>
            <w:tcW w:w="0" w:type="auto"/>
            <w:vMerge/>
            <w:tcBorders>
              <w:top w:val="nil"/>
              <w:left w:val="single" w:color="cfcfcf" w:sz="5"/>
              <w:bottom w:val="single" w:color="cfcfcf" w:sz="5"/>
              <w:right w:val="single" w:color="cfcfcf" w:sz="5"/>
            </w:tcBorders>
          </w:tcP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однобрусная</w:t>
            </w:r>
          </w:p>
        </w:tc>
        <w:tc>
          <w:tcPr>
            <w:tcW w:w="0" w:type="auto"/>
            <w:vMerge/>
            <w:tcBorders>
              <w:top w:val="nil"/>
              <w:left w:val="single" w:color="cfcfcf" w:sz="5"/>
              <w:bottom w:val="single" w:color="cfcfcf" w:sz="5"/>
              <w:right w:val="single" w:color="cfcfcf" w:sz="5"/>
            </w:tcBorders>
          </w:tcP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280 000</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двухбрусная</w:t>
            </w:r>
          </w:p>
        </w:tc>
        <w:tc>
          <w:tcPr>
            <w:tcW w:w="0" w:type="auto"/>
            <w:vMerge/>
            <w:tcBorders>
              <w:top w:val="nil"/>
              <w:left w:val="single" w:color="cfcfcf" w:sz="5"/>
              <w:bottom w:val="single" w:color="cfcfcf" w:sz="5"/>
              <w:right w:val="single" w:color="cfcfcf" w:sz="5"/>
            </w:tcBorders>
          </w:tcP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плющилка</w:t>
            </w:r>
          </w:p>
        </w:tc>
        <w:tc>
          <w:tcPr>
            <w:tcW w:w="0" w:type="auto"/>
            <w:vMerge/>
            <w:tcBorders>
              <w:top w:val="nil"/>
              <w:left w:val="single" w:color="cfcfcf" w:sz="5"/>
              <w:bottom w:val="single" w:color="cfcfcf" w:sz="5"/>
              <w:right w:val="single" w:color="cfcfcf" w:sz="5"/>
            </w:tcBorders>
          </w:tcP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роторная</w:t>
            </w:r>
          </w:p>
        </w:tc>
        <w:tc>
          <w:tcPr>
            <w:tcW w:w="0" w:type="auto"/>
            <w:vMerge/>
            <w:tcBorders>
              <w:top w:val="nil"/>
              <w:left w:val="single" w:color="cfcfcf" w:sz="5"/>
              <w:bottom w:val="single" w:color="cfcfcf" w:sz="5"/>
              <w:right w:val="single" w:color="cfcfcf" w:sz="5"/>
            </w:tcBorders>
          </w:tcP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валковая прицепная</w:t>
            </w:r>
          </w:p>
        </w:tc>
        <w:tc>
          <w:tcPr>
            <w:tcW w:w="0" w:type="auto"/>
            <w:vMerge/>
            <w:tcBorders>
              <w:top w:val="nil"/>
              <w:left w:val="single" w:color="cfcfcf" w:sz="5"/>
              <w:bottom w:val="single" w:color="cfcfcf" w:sz="5"/>
              <w:right w:val="single" w:color="cfcfcf" w:sz="5"/>
            </w:tcBorders>
          </w:tcP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Пресс-подборщик (один из нижеследующих):</w:t>
            </w:r>
          </w:p>
        </w:tc>
        <w:tc>
          <w:tcPr>
            <w:tcW w:w="0" w:type="auto"/>
            <w:vMerge/>
            <w:tcBorders>
              <w:top w:val="nil"/>
              <w:left w:val="single" w:color="cfcfcf" w:sz="5"/>
              <w:bottom w:val="single" w:color="cfcfcf" w:sz="5"/>
              <w:right w:val="single" w:color="cfcfcf" w:sz="5"/>
            </w:tcBorders>
          </w:tcP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рулонный</w:t>
            </w:r>
          </w:p>
        </w:tc>
        <w:tc>
          <w:tcPr>
            <w:tcW w:w="0" w:type="auto"/>
            <w:vMerge/>
            <w:tcBorders>
              <w:top w:val="nil"/>
              <w:left w:val="single" w:color="cfcfcf" w:sz="5"/>
              <w:bottom w:val="single" w:color="cfcfcf" w:sz="5"/>
              <w:right w:val="single" w:color="cfcfcf" w:sz="5"/>
            </w:tcBorders>
          </w:tcP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4 400 000</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тюковый</w:t>
            </w:r>
          </w:p>
        </w:tc>
        <w:tc>
          <w:tcPr>
            <w:tcW w:w="0" w:type="auto"/>
            <w:vMerge/>
            <w:tcBorders>
              <w:top w:val="nil"/>
              <w:left w:val="single" w:color="cfcfcf" w:sz="5"/>
              <w:bottom w:val="single" w:color="cfcfcf" w:sz="5"/>
              <w:right w:val="single" w:color="cfcfcf" w:sz="5"/>
            </w:tcBorders>
          </w:tcP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тракторный</w:t>
            </w:r>
          </w:p>
        </w:tc>
        <w:tc>
          <w:tcPr>
            <w:tcW w:w="0" w:type="auto"/>
            <w:vMerge/>
            <w:tcBorders>
              <w:top w:val="nil"/>
              <w:left w:val="single" w:color="cfcfcf" w:sz="5"/>
              <w:bottom w:val="single" w:color="cfcfcf" w:sz="5"/>
              <w:right w:val="single" w:color="cfcfcf" w:sz="5"/>
            </w:tcBorders>
          </w:tcP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Прицепные грабли-ворошилки</w:t>
            </w:r>
          </w:p>
        </w:tc>
        <w:tc>
          <w:tcPr>
            <w:tcW w:w="0" w:type="auto"/>
            <w:vMerge/>
            <w:tcBorders>
              <w:top w:val="nil"/>
              <w:left w:val="single" w:color="cfcfcf" w:sz="5"/>
              <w:bottom w:val="single" w:color="cfcfcf" w:sz="5"/>
              <w:right w:val="single" w:color="cfcfcf" w:sz="5"/>
            </w:tcBorders>
          </w:tcP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дробления и/или плющения зерновых</w:t>
            </w:r>
          </w:p>
        </w:tc>
        <w:tc>
          <w:tcPr>
            <w:tcW w:w="0" w:type="auto"/>
            <w:vMerge/>
            <w:tcBorders>
              <w:top w:val="nil"/>
              <w:left w:val="single" w:color="cfcfcf" w:sz="5"/>
              <w:bottom w:val="single" w:color="cfcfcf" w:sz="5"/>
              <w:right w:val="single" w:color="cfcfcf" w:sz="5"/>
            </w:tcBorders>
          </w:tcP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bl>
    <w:bookmarkStart w:name="z29" w:id="28"/>
    <w:p>
      <w:pPr>
        <w:spacing w:after="0"/>
        <w:ind w:left="0"/>
        <w:jc w:val="left"/>
      </w:pPr>
      <w:r>
        <w:rPr>
          <w:rFonts w:ascii="Times New Roman"/>
          <w:b/>
          <w:i w:val="false"/>
          <w:color w:val="000000"/>
        </w:rPr>
        <w:t xml:space="preserve">  Раздел 7. Создание и расширение оросительных систем</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9"/>
        <w:gridCol w:w="3348"/>
        <w:gridCol w:w="492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Паспорт проекта: "Строительство и расширение оросительной и коллекторно-дренажной сети"</w:t>
            </w:r>
          </w:p>
        </w:tc>
      </w:tr>
      <w:tr>
        <w:trPr>
          <w:trHeight w:val="30" w:hRule="atLeast"/>
        </w:trPr>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техническая характеристика строительно-монтажных работ, техники и оборудования</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возмещения инвестиционных вложений</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Максимальная допустимая стоимость для расчета субсидий, тенге/гектар</w:t>
            </w:r>
          </w:p>
        </w:tc>
      </w:tr>
      <w:tr>
        <w:trPr>
          <w:trHeight w:val="30" w:hRule="atLeast"/>
        </w:trPr>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p>
            <w:pPr>
              <w:spacing w:after="20"/>
              <w:ind w:left="20"/>
              <w:jc w:val="both"/>
            </w:pPr>
            <w:r>
              <w:rPr>
                <w:rFonts w:ascii="Times New Roman"/>
                <w:b w:val="false"/>
                <w:i w:val="false"/>
                <w:color w:val="000000"/>
                <w:sz w:val="20"/>
              </w:rPr>
              <w:t>
- строительство</w:t>
            </w:r>
          </w:p>
          <w:p>
            <w:pPr>
              <w:spacing w:after="20"/>
              <w:ind w:left="20"/>
              <w:jc w:val="both"/>
            </w:pPr>
            <w:r>
              <w:rPr>
                <w:rFonts w:ascii="Times New Roman"/>
                <w:b w:val="false"/>
                <w:i w:val="false"/>
                <w:color w:val="000000"/>
                <w:sz w:val="20"/>
              </w:rPr>
              <w:t>
- расширение</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p>
            <w:pPr>
              <w:spacing w:after="20"/>
              <w:ind w:left="20"/>
              <w:jc w:val="both"/>
            </w:pPr>
            <w:r>
              <w:rPr>
                <w:rFonts w:ascii="Times New Roman"/>
                <w:b w:val="false"/>
                <w:i w:val="false"/>
                <w:color w:val="000000"/>
                <w:sz w:val="20"/>
              </w:rPr>
              <w:t>
300 000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2"/>
        <w:gridCol w:w="3093"/>
        <w:gridCol w:w="548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Паспорт проекта: "Создание и расширение оросительных систем дождевания и капельного орошения"</w:t>
            </w:r>
          </w:p>
        </w:tc>
      </w:tr>
      <w:tr>
        <w:trPr>
          <w:trHeight w:val="30"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техническая характеристика строительно-монтажных работ, техники и оборудования</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возмещения инвестиционных вложений</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Максимальная допустимая стоимость для расчета субсидий, тенге/гектар</w:t>
            </w:r>
          </w:p>
        </w:tc>
      </w:tr>
      <w:tr>
        <w:trPr>
          <w:trHeight w:val="30"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и расширение оросительных систем дождевания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оросительных систем капельного орошения</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bl>
    <w:bookmarkStart w:name="z30" w:id="29"/>
    <w:p>
      <w:pPr>
        <w:spacing w:after="0"/>
        <w:ind w:left="0"/>
        <w:jc w:val="left"/>
      </w:pPr>
      <w:r>
        <w:rPr>
          <w:rFonts w:ascii="Times New Roman"/>
          <w:b/>
          <w:i w:val="false"/>
          <w:color w:val="000000"/>
        </w:rPr>
        <w:t xml:space="preserve">  Раздел 8. Создание и расширение объектов по кормопроизводству</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63"/>
        <w:gridCol w:w="293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Паспорт проекта: "Создание комбикормового завода мощностью от 5 тонн комбикормов в час"</w:t>
            </w:r>
          </w:p>
        </w:tc>
      </w:tr>
      <w:tr>
        <w:trPr>
          <w:trHeight w:val="30" w:hRule="atLeast"/>
        </w:trPr>
        <w:tc>
          <w:tcPr>
            <w:tcW w:w="9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техническая характеристика строительно-монтажных работ, техники и оборудования</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возмещения инвестиционных вложений</w:t>
            </w:r>
          </w:p>
        </w:tc>
      </w:tr>
      <w:tr>
        <w:trPr>
          <w:trHeight w:val="30" w:hRule="atLeast"/>
        </w:trPr>
        <w:tc>
          <w:tcPr>
            <w:tcW w:w="9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Комбикормовый завод с технологическим, транспортным и электротехническим оборудованием для выработки комбикормов от системы приема сырья до отгрузки комбикормов, автоматическими весами, складами для приемки сырья и хранения кормов.</w:t>
            </w:r>
          </w:p>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r>
    </w:tbl>
    <w:bookmarkStart w:name="z31" w:id="30"/>
    <w:p>
      <w:pPr>
        <w:spacing w:after="0"/>
        <w:ind w:left="0"/>
        <w:jc w:val="left"/>
      </w:pPr>
      <w:r>
        <w:rPr>
          <w:rFonts w:ascii="Times New Roman"/>
          <w:b/>
          <w:i w:val="false"/>
          <w:color w:val="000000"/>
        </w:rPr>
        <w:t xml:space="preserve">  Раздел 9. Создание и расширение объектов в птицеводстве</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1"/>
        <w:gridCol w:w="1472"/>
        <w:gridCol w:w="831"/>
        <w:gridCol w:w="216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Паспорт проекта: "Создание и расширение объектов для производства мяса птицы мощностью от 20 тысяч тонн в год"*</w:t>
            </w:r>
          </w:p>
        </w:tc>
      </w:tr>
      <w:tr>
        <w:trPr>
          <w:trHeight w:val="30" w:hRule="atLeast"/>
        </w:trPr>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техническая характеристика строительно-монтажных работ, техники и оборудования</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возмещения инвестиционных вложений</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 измерения мощности проекта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Максимальная допустимая стоимость для расчета субсидий на единицу мощности, тенге</w:t>
            </w:r>
          </w:p>
        </w:tc>
      </w:tr>
      <w:tr>
        <w:trPr>
          <w:trHeight w:val="30" w:hRule="atLeast"/>
        </w:trPr>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Птицефабрика с технологическим оборудованием, напольным/клеточным оборудованием для содержания птиц, автоматизированной системой кормления, водоснабжения, вентиляции и отопления, убойным цехом, ветеринарным блоком, инкубатором, кормоцехом, холодильным оборудованием, системой переработки отходов, здания и сооружения, наличие необходимой техники и оборудования для обслуживания объекта.</w:t>
            </w:r>
          </w:p>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p>
            <w:pPr>
              <w:spacing w:after="20"/>
              <w:ind w:left="20"/>
              <w:jc w:val="both"/>
            </w:pPr>
            <w:r>
              <w:rPr>
                <w:rFonts w:ascii="Times New Roman"/>
                <w:b w:val="false"/>
                <w:i w:val="false"/>
                <w:color w:val="000000"/>
                <w:sz w:val="20"/>
              </w:rPr>
              <w:t>
- строительство</w:t>
            </w:r>
          </w:p>
          <w:p>
            <w:pPr>
              <w:spacing w:after="20"/>
              <w:ind w:left="20"/>
              <w:jc w:val="both"/>
            </w:pPr>
            <w:r>
              <w:rPr>
                <w:rFonts w:ascii="Times New Roman"/>
                <w:b w:val="false"/>
                <w:i w:val="false"/>
                <w:color w:val="000000"/>
                <w:sz w:val="20"/>
              </w:rPr>
              <w:t>
- расширение</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 мяса птицы в год</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540 000</w:t>
            </w:r>
          </w:p>
          <w:p>
            <w:pPr>
              <w:spacing w:after="20"/>
              <w:ind w:left="20"/>
              <w:jc w:val="both"/>
            </w:pPr>
            <w:r>
              <w:rPr>
                <w:rFonts w:ascii="Times New Roman"/>
                <w:b w:val="false"/>
                <w:i w:val="false"/>
                <w:color w:val="000000"/>
                <w:sz w:val="20"/>
              </w:rPr>
              <w:t>
270 000</w:t>
            </w:r>
          </w:p>
        </w:tc>
      </w:tr>
    </w:tbl>
    <w:p>
      <w:pPr>
        <w:spacing w:after="0"/>
        <w:ind w:left="0"/>
        <w:jc w:val="left"/>
      </w:pPr>
    </w:p>
    <w:p>
      <w:pPr>
        <w:spacing w:after="0"/>
        <w:ind w:left="0"/>
        <w:jc w:val="both"/>
      </w:pPr>
      <w:r>
        <w:rPr>
          <w:rFonts w:ascii="Times New Roman"/>
          <w:b w:val="false"/>
          <w:i w:val="false"/>
          <w:color w:val="000000"/>
          <w:sz w:val="28"/>
        </w:rPr>
        <w:t>
      Примечание: * допускается субсидирование проектов на создание и</w:t>
      </w:r>
    </w:p>
    <w:p>
      <w:pPr>
        <w:spacing w:after="0"/>
        <w:ind w:left="0"/>
        <w:jc w:val="both"/>
      </w:pPr>
      <w:r>
        <w:rPr>
          <w:rFonts w:ascii="Times New Roman"/>
          <w:b w:val="false"/>
          <w:i w:val="false"/>
          <w:color w:val="000000"/>
          <w:sz w:val="28"/>
        </w:rPr>
        <w:t>
      расширение объектов для производства мяса птицы при поэтапной</w:t>
      </w:r>
    </w:p>
    <w:p>
      <w:pPr>
        <w:spacing w:after="0"/>
        <w:ind w:left="0"/>
        <w:jc w:val="both"/>
      </w:pPr>
      <w:r>
        <w:rPr>
          <w:rFonts w:ascii="Times New Roman"/>
          <w:b w:val="false"/>
          <w:i w:val="false"/>
          <w:color w:val="000000"/>
          <w:sz w:val="28"/>
        </w:rPr>
        <w:t>
      реализации с первоначальным этапом мощности от 5 тысяч тонн в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9"/>
        <w:gridCol w:w="1474"/>
        <w:gridCol w:w="832"/>
        <w:gridCol w:w="26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Паспорт проекта: "Создание и расширение объектов для производства мяса индейки мощностью от 3 тысяч тонн в год"</w:t>
            </w:r>
          </w:p>
        </w:tc>
      </w:tr>
      <w:tr>
        <w:trPr>
          <w:trHeight w:val="30" w:hRule="atLeast"/>
        </w:trPr>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техническая характеристика строительно-монтажных работ, техники и оборудования</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возмещения инвестиционных вложений</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 измерения мощности проекта</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Максимальная допустимая стоимость для расчета субсидий на единицу мощности, тенге</w:t>
            </w:r>
          </w:p>
        </w:tc>
      </w:tr>
      <w:tr>
        <w:trPr>
          <w:trHeight w:val="30" w:hRule="atLeast"/>
        </w:trPr>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Птицефабрика с технологическим оборудованием, автоматизированной системой кормления, водоснабжения, вентиляции и отопления, убойным цехом, ветеринарным блоком, инкубатором, холодильным оборудованием, кормоцехом, цехом глубокой переработки, системой переработки отходов, здания и сооружения, наличие необходимой техники и оборудования для обслуживания объекта.</w:t>
            </w:r>
          </w:p>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p>
            <w:pPr>
              <w:spacing w:after="20"/>
              <w:ind w:left="20"/>
              <w:jc w:val="both"/>
            </w:pPr>
            <w:r>
              <w:rPr>
                <w:rFonts w:ascii="Times New Roman"/>
                <w:b w:val="false"/>
                <w:i w:val="false"/>
                <w:color w:val="000000"/>
                <w:sz w:val="20"/>
              </w:rPr>
              <w:t>
- строительство</w:t>
            </w:r>
          </w:p>
          <w:p>
            <w:pPr>
              <w:spacing w:after="20"/>
              <w:ind w:left="20"/>
              <w:jc w:val="both"/>
            </w:pPr>
            <w:r>
              <w:rPr>
                <w:rFonts w:ascii="Times New Roman"/>
                <w:b w:val="false"/>
                <w:i w:val="false"/>
                <w:color w:val="000000"/>
                <w:sz w:val="20"/>
              </w:rPr>
              <w:t>
- расширение</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 мяса индейки в год</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1 114 000</w:t>
            </w:r>
          </w:p>
          <w:p>
            <w:pPr>
              <w:spacing w:after="20"/>
              <w:ind w:left="20"/>
              <w:jc w:val="both"/>
            </w:pPr>
            <w:r>
              <w:rPr>
                <w:rFonts w:ascii="Times New Roman"/>
                <w:b w:val="false"/>
                <w:i w:val="false"/>
                <w:color w:val="000000"/>
                <w:sz w:val="20"/>
              </w:rPr>
              <w:t>
557 000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7"/>
        <w:gridCol w:w="1359"/>
        <w:gridCol w:w="630"/>
        <w:gridCol w:w="26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Паспорт проекта: "Расширение яичных птицефабрик с увеличением производственной мощности от 100 миллионов яиц в год"</w:t>
            </w:r>
          </w:p>
        </w:tc>
      </w:tr>
      <w:tr>
        <w:trPr>
          <w:trHeight w:val="30" w:hRule="atLeast"/>
        </w:trPr>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техническая характеристика строительно-монтажных работ, техники и оборудования</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Доля возмещения инвестиционных вложений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 измерения мощности проекта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Максимальная допустимая стоимость для расчета субсидий на единицу мощности, тенге</w:t>
            </w:r>
          </w:p>
        </w:tc>
      </w:tr>
      <w:tr>
        <w:trPr>
          <w:trHeight w:val="30" w:hRule="atLeast"/>
        </w:trPr>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Птицефабрика с технологическим оборудованием, клеточным оборудованием для содержания птиц, автоматизированной системой кормления, водоснабжения, вентиляции и отопления, системой сортировки яиц, убойным цехом, ветеринарным блоком, инкубатором, холодильным оборудованием, кормоцехом, системой переработки отходов, здания и сооружения, наличие необходимой техники и оборудования для обслуживания объекта.</w:t>
            </w:r>
          </w:p>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миллионов яиц в год</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97"/>
        <w:gridCol w:w="180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Паспорт проекта: "Создание и расширение племенного репродуктора (бройлерной, яичной, водоплавающей птицы)"*</w:t>
            </w:r>
          </w:p>
        </w:tc>
      </w:tr>
      <w:tr>
        <w:trPr>
          <w:trHeight w:val="30" w:hRule="atLeast"/>
        </w:trPr>
        <w:tc>
          <w:tcPr>
            <w:tcW w:w="10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техническая характеристика строительно-монтажных работ, техники и оборудования</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Доля возмещения инвестиционных вложений </w:t>
            </w:r>
          </w:p>
        </w:tc>
      </w:tr>
      <w:tr>
        <w:trPr>
          <w:trHeight w:val="30" w:hRule="atLeast"/>
        </w:trPr>
        <w:tc>
          <w:tcPr>
            <w:tcW w:w="10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Племенной репродуктор с технологическим оборудованием, напольным/клеточным оборудованием для содержания птиц, автоматизированной системой кормления, водоснабжения, вентиляции и отопления, системой сортировки и хранения яиц, убойным цехом, ветеринарным блоком, инкубатором, кормоцехом, цехом по переработке отходов, здания и сооружения, наличие необходимой техники и оборудования для обслуживания объекта.</w:t>
            </w:r>
          </w:p>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 проекты на первом этапе рассмотрения заявления должны</w:t>
      </w:r>
    </w:p>
    <w:p>
      <w:pPr>
        <w:spacing w:after="0"/>
        <w:ind w:left="0"/>
        <w:jc w:val="both"/>
      </w:pPr>
      <w:r>
        <w:rPr>
          <w:rFonts w:ascii="Times New Roman"/>
          <w:b w:val="false"/>
          <w:i w:val="false"/>
          <w:color w:val="000000"/>
          <w:sz w:val="28"/>
        </w:rPr>
        <w:t>
      быть одобрены Национальной палатой предпринимателей Республики</w:t>
      </w:r>
    </w:p>
    <w:p>
      <w:pPr>
        <w:spacing w:after="0"/>
        <w:ind w:left="0"/>
        <w:jc w:val="both"/>
      </w:pPr>
      <w:r>
        <w:rPr>
          <w:rFonts w:ascii="Times New Roman"/>
          <w:b w:val="false"/>
          <w:i w:val="false"/>
          <w:color w:val="000000"/>
          <w:sz w:val="28"/>
        </w:rPr>
        <w:t>
      Казахстан и рабочей группой Министерства сельского хозяйства</w:t>
      </w:r>
    </w:p>
    <w:p>
      <w:pPr>
        <w:spacing w:after="0"/>
        <w:ind w:left="0"/>
        <w:jc w:val="both"/>
      </w:pPr>
      <w:r>
        <w:rPr>
          <w:rFonts w:ascii="Times New Roman"/>
          <w:b w:val="false"/>
          <w:i w:val="false"/>
          <w:color w:val="000000"/>
          <w:sz w:val="28"/>
        </w:rPr>
        <w:t>
      Республики Казахстан на предмет целесообразности его строительства.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1"/>
        <w:gridCol w:w="172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Паспорт проекта: "Создание племенного репродуктора (</w:t>
            </w:r>
            <w:r>
              <w:rPr>
                <w:rFonts w:ascii="Times New Roman"/>
                <w:b/>
                <w:i w:val="false"/>
                <w:color w:val="000000"/>
                <w:sz w:val="20"/>
              </w:rPr>
              <w:t>индейководство</w:t>
            </w:r>
            <w:r>
              <w:rPr>
                <w:rFonts w:ascii="Times New Roman"/>
                <w:b/>
                <w:i w:val="false"/>
                <w:color w:val="000000"/>
                <w:sz w:val="20"/>
              </w:rPr>
              <w:t>)"*</w:t>
            </w:r>
          </w:p>
        </w:tc>
      </w:tr>
      <w:tr>
        <w:trPr>
          <w:trHeight w:val="30" w:hRule="atLeast"/>
        </w:trPr>
        <w:tc>
          <w:tcPr>
            <w:tcW w:w="10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техническая характеристика строительно-монтажных работ, техники и оборудования</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возмещения инвестиционных вложений</w:t>
            </w:r>
          </w:p>
        </w:tc>
      </w:tr>
      <w:tr>
        <w:trPr>
          <w:trHeight w:val="30" w:hRule="atLeast"/>
        </w:trPr>
        <w:tc>
          <w:tcPr>
            <w:tcW w:w="10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Племенной репродуктор с технологическим оборудованием, с зоной ремонтного молодняка, яйцекладки, зоной искусственного осеменения, автоматизированной системой кормления, водоснабжения, вентиляции и отопления, системой сортировки и хранения яиц, убойным цехом, цехом переработки отходов, здания и сооружения, ветеринарным блоком, инкубатором, кормоцехом, наличие необходимой техники и оборудования для обслуживания объекта.</w:t>
            </w:r>
          </w:p>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 проекты на первом этапе рассмотрения заявления должны</w:t>
      </w:r>
    </w:p>
    <w:p>
      <w:pPr>
        <w:spacing w:after="0"/>
        <w:ind w:left="0"/>
        <w:jc w:val="both"/>
      </w:pPr>
      <w:r>
        <w:rPr>
          <w:rFonts w:ascii="Times New Roman"/>
          <w:b w:val="false"/>
          <w:i w:val="false"/>
          <w:color w:val="000000"/>
          <w:sz w:val="28"/>
        </w:rPr>
        <w:t>
      быть одобрены Национальной палатой предпринимателей Республики</w:t>
      </w:r>
    </w:p>
    <w:p>
      <w:pPr>
        <w:spacing w:after="0"/>
        <w:ind w:left="0"/>
        <w:jc w:val="both"/>
      </w:pPr>
      <w:r>
        <w:rPr>
          <w:rFonts w:ascii="Times New Roman"/>
          <w:b w:val="false"/>
          <w:i w:val="false"/>
          <w:color w:val="000000"/>
          <w:sz w:val="28"/>
        </w:rPr>
        <w:t>
      Казахстан и рабочей группой Министерства сельского хозяйства</w:t>
      </w:r>
    </w:p>
    <w:p>
      <w:pPr>
        <w:spacing w:after="0"/>
        <w:ind w:left="0"/>
        <w:jc w:val="both"/>
      </w:pPr>
      <w:r>
        <w:rPr>
          <w:rFonts w:ascii="Times New Roman"/>
          <w:b w:val="false"/>
          <w:i w:val="false"/>
          <w:color w:val="000000"/>
          <w:sz w:val="28"/>
        </w:rPr>
        <w:t>
      Республики Казахстан на предмет целесообразности его строительства.</w:t>
      </w:r>
    </w:p>
    <w:bookmarkStart w:name="z32" w:id="31"/>
    <w:p>
      <w:pPr>
        <w:spacing w:after="0"/>
        <w:ind w:left="0"/>
        <w:jc w:val="left"/>
      </w:pPr>
      <w:r>
        <w:rPr>
          <w:rFonts w:ascii="Times New Roman"/>
          <w:b/>
          <w:i w:val="false"/>
          <w:color w:val="000000"/>
        </w:rPr>
        <w:t xml:space="preserve"> Раздел 10. Создание и расширение предприятий по хранению зерна</w:t>
      </w:r>
      <w:r>
        <w:br/>
      </w:r>
      <w:r>
        <w:rPr>
          <w:rFonts w:ascii="Times New Roman"/>
          <w:b/>
          <w:i w:val="false"/>
          <w:color w:val="000000"/>
        </w:rPr>
        <w:t>и плодоовощной продукции</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3"/>
        <w:gridCol w:w="2400"/>
        <w:gridCol w:w="1113"/>
        <w:gridCol w:w="30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Паспорт проекта: "Строительство и расширение зернохранилищ от 5 000 тонн"</w:t>
            </w:r>
          </w:p>
        </w:tc>
      </w:tr>
      <w:tr>
        <w:trPr>
          <w:trHeight w:val="30" w:hRule="atLeast"/>
        </w:trPr>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техническая характеристика строительно-монтажных работ, техники и оборудования</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возмещения инвестиционных вложений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 измерения мощности проекта</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Максимальная допустимая стоимость для расчета субсидий на единицу мощности, тенге</w:t>
            </w:r>
          </w:p>
        </w:tc>
      </w:tr>
      <w:tr>
        <w:trPr>
          <w:trHeight w:val="30" w:hRule="atLeast"/>
        </w:trPr>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Зернохранилище с оборудованием, обеспечивающим следующие операции с зерном: приемка, подработка, сушка, хранение, внутреннее перемещение и отгрузка.</w:t>
            </w:r>
          </w:p>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p>
            <w:pPr>
              <w:spacing w:after="20"/>
              <w:ind w:left="20"/>
              <w:jc w:val="both"/>
            </w:pPr>
            <w:r>
              <w:rPr>
                <w:rFonts w:ascii="Times New Roman"/>
                <w:b w:val="false"/>
                <w:i w:val="false"/>
                <w:color w:val="000000"/>
                <w:sz w:val="20"/>
              </w:rPr>
              <w:t>
- строительство</w:t>
            </w:r>
          </w:p>
          <w:p>
            <w:pPr>
              <w:spacing w:after="20"/>
              <w:ind w:left="20"/>
              <w:jc w:val="both"/>
            </w:pPr>
            <w:r>
              <w:rPr>
                <w:rFonts w:ascii="Times New Roman"/>
                <w:b w:val="false"/>
                <w:i w:val="false"/>
                <w:color w:val="000000"/>
                <w:sz w:val="20"/>
              </w:rPr>
              <w:t>
- расширение</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p>
            <w:pPr>
              <w:spacing w:after="20"/>
              <w:ind w:left="20"/>
              <w:jc w:val="both"/>
            </w:pPr>
            <w:r>
              <w:rPr>
                <w:rFonts w:ascii="Times New Roman"/>
                <w:b w:val="false"/>
                <w:i w:val="false"/>
                <w:color w:val="000000"/>
                <w:sz w:val="20"/>
              </w:rPr>
              <w:t>
18 500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0"/>
        <w:gridCol w:w="2624"/>
        <w:gridCol w:w="1217"/>
        <w:gridCol w:w="33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Паспорт проекта: "Строительство и расширение </w:t>
            </w:r>
            <w:r>
              <w:rPr>
                <w:rFonts w:ascii="Times New Roman"/>
                <w:b/>
                <w:i w:val="false"/>
                <w:color w:val="000000"/>
                <w:sz w:val="20"/>
              </w:rPr>
              <w:t>картофелеовощехранилищ</w:t>
            </w:r>
            <w:r>
              <w:rPr>
                <w:rFonts w:ascii="Times New Roman"/>
                <w:b/>
                <w:i w:val="false"/>
                <w:color w:val="000000"/>
                <w:sz w:val="20"/>
              </w:rPr>
              <w:t xml:space="preserve"> от 1 000 тонн"</w:t>
            </w:r>
          </w:p>
        </w:tc>
      </w:tr>
      <w:tr>
        <w:trPr>
          <w:trHeight w:val="30" w:hRule="atLeast"/>
        </w:trPr>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техническая характеристика строительно-монтажных работ, техники и оборудования</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возмещения инвестиционных вложений</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 измерения мощности проекта</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Максимальная допустимая стоимость для расчета субсидий на единицу мощности, тенге</w:t>
            </w:r>
          </w:p>
        </w:tc>
      </w:tr>
      <w:tr>
        <w:trPr>
          <w:trHeight w:val="30" w:hRule="atLeast"/>
        </w:trPr>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Картофелеовощехранилище должно включать: холодильное оборудование (в случае необходимости), вентиляционное оборудование, складскую технику.</w:t>
            </w:r>
          </w:p>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p>
            <w:pPr>
              <w:spacing w:after="20"/>
              <w:ind w:left="20"/>
              <w:jc w:val="both"/>
            </w:pPr>
            <w:r>
              <w:rPr>
                <w:rFonts w:ascii="Times New Roman"/>
                <w:b w:val="false"/>
                <w:i w:val="false"/>
                <w:color w:val="000000"/>
                <w:sz w:val="20"/>
              </w:rPr>
              <w:t>
- строительство</w:t>
            </w:r>
          </w:p>
          <w:p>
            <w:pPr>
              <w:spacing w:after="20"/>
              <w:ind w:left="20"/>
              <w:jc w:val="both"/>
            </w:pPr>
            <w:r>
              <w:rPr>
                <w:rFonts w:ascii="Times New Roman"/>
                <w:b w:val="false"/>
                <w:i w:val="false"/>
                <w:color w:val="000000"/>
                <w:sz w:val="20"/>
              </w:rPr>
              <w:t>
- расширение</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p>
            <w:pPr>
              <w:spacing w:after="20"/>
              <w:ind w:left="20"/>
              <w:jc w:val="both"/>
            </w:pPr>
            <w:r>
              <w:rPr>
                <w:rFonts w:ascii="Times New Roman"/>
                <w:b w:val="false"/>
                <w:i w:val="false"/>
                <w:color w:val="000000"/>
                <w:sz w:val="20"/>
              </w:rPr>
              <w:t>
32 500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4"/>
        <w:gridCol w:w="2333"/>
        <w:gridCol w:w="1082"/>
        <w:gridCol w:w="34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Паспорт проекта: "Строительство и расширение </w:t>
            </w:r>
            <w:r>
              <w:rPr>
                <w:rFonts w:ascii="Times New Roman"/>
                <w:b/>
                <w:i w:val="false"/>
                <w:color w:val="000000"/>
                <w:sz w:val="20"/>
              </w:rPr>
              <w:t>фруктохранилищ</w:t>
            </w:r>
            <w:r>
              <w:rPr>
                <w:rFonts w:ascii="Times New Roman"/>
                <w:b/>
                <w:i w:val="false"/>
                <w:color w:val="000000"/>
                <w:sz w:val="20"/>
              </w:rPr>
              <w:t xml:space="preserve"> от 1 000 тонн"</w:t>
            </w:r>
          </w:p>
        </w:tc>
      </w:tr>
      <w:tr>
        <w:trPr>
          <w:trHeight w:val="3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техническая характеристика строительно-монтажных работ, техники и оборудования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возмещения инвестиционных вложений</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 измерения мощности проекта</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Максимальная допустимая стоимость для расчета субсидий на единицу мощности, тенге</w:t>
            </w:r>
          </w:p>
        </w:tc>
      </w:tr>
      <w:tr>
        <w:trPr>
          <w:trHeight w:val="3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Фруктохранилище без регулируемой газовой среды должно включать: вентиляционное оборудование, холодильное оборудование, складскую технику, сортировочно-упаковочное оборудование.</w:t>
            </w:r>
          </w:p>
          <w:p>
            <w:pPr>
              <w:spacing w:after="20"/>
              <w:ind w:left="20"/>
              <w:jc w:val="both"/>
            </w:pPr>
            <w:r>
              <w:rPr>
                <w:rFonts w:ascii="Times New Roman"/>
                <w:b w:val="false"/>
                <w:i w:val="false"/>
                <w:color w:val="000000"/>
                <w:sz w:val="20"/>
              </w:rPr>
              <w:t>
- строительство</w:t>
            </w:r>
          </w:p>
          <w:p>
            <w:pPr>
              <w:spacing w:after="20"/>
              <w:ind w:left="20"/>
              <w:jc w:val="both"/>
            </w:pPr>
            <w:r>
              <w:rPr>
                <w:rFonts w:ascii="Times New Roman"/>
                <w:b w:val="false"/>
                <w:i w:val="false"/>
                <w:color w:val="000000"/>
                <w:sz w:val="20"/>
              </w:rPr>
              <w:t>
- расширение</w:t>
            </w:r>
          </w:p>
          <w:p>
            <w:pPr>
              <w:spacing w:after="20"/>
              <w:ind w:left="20"/>
              <w:jc w:val="both"/>
            </w:pPr>
            <w:r>
              <w:rPr>
                <w:rFonts w:ascii="Times New Roman"/>
                <w:b w:val="false"/>
                <w:i w:val="false"/>
                <w:color w:val="000000"/>
                <w:sz w:val="20"/>
              </w:rPr>
              <w:t>
Фруктохранилище с регулируемой газовой средой должно включать: регулируемую газовую среду, холодильное оборудование, складскую технику, сортировочно-упаковочное оборудование:б</w:t>
            </w:r>
          </w:p>
          <w:p>
            <w:pPr>
              <w:spacing w:after="20"/>
              <w:ind w:left="20"/>
              <w:jc w:val="both"/>
            </w:pPr>
            <w:r>
              <w:rPr>
                <w:rFonts w:ascii="Times New Roman"/>
                <w:b w:val="false"/>
                <w:i w:val="false"/>
                <w:color w:val="000000"/>
                <w:sz w:val="20"/>
              </w:rPr>
              <w:t>
- строительство</w:t>
            </w:r>
          </w:p>
          <w:p>
            <w:pPr>
              <w:spacing w:after="20"/>
              <w:ind w:left="20"/>
              <w:jc w:val="both"/>
            </w:pPr>
            <w:r>
              <w:rPr>
                <w:rFonts w:ascii="Times New Roman"/>
                <w:b w:val="false"/>
                <w:i w:val="false"/>
                <w:color w:val="000000"/>
                <w:sz w:val="20"/>
              </w:rPr>
              <w:t>
- расширение</w:t>
            </w:r>
          </w:p>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148 000</w:t>
            </w:r>
          </w:p>
          <w:p>
            <w:pPr>
              <w:spacing w:after="20"/>
              <w:ind w:left="20"/>
              <w:jc w:val="both"/>
            </w:pPr>
            <w:r>
              <w:rPr>
                <w:rFonts w:ascii="Times New Roman"/>
                <w:b w:val="false"/>
                <w:i w:val="false"/>
                <w:color w:val="000000"/>
                <w:sz w:val="20"/>
              </w:rPr>
              <w:t>
74 000</w:t>
            </w:r>
          </w:p>
          <w:p>
            <w:pPr>
              <w:spacing w:after="20"/>
              <w:ind w:left="20"/>
              <w:jc w:val="both"/>
            </w:pPr>
            <w:r>
              <w:rPr>
                <w:rFonts w:ascii="Times New Roman"/>
                <w:b w:val="false"/>
                <w:i w:val="false"/>
                <w:color w:val="000000"/>
                <w:sz w:val="20"/>
              </w:rPr>
              <w:t>
313 000</w:t>
            </w:r>
          </w:p>
          <w:p>
            <w:pPr>
              <w:spacing w:after="20"/>
              <w:ind w:left="20"/>
              <w:jc w:val="both"/>
            </w:pPr>
            <w:r>
              <w:rPr>
                <w:rFonts w:ascii="Times New Roman"/>
                <w:b w:val="false"/>
                <w:i w:val="false"/>
                <w:color w:val="000000"/>
                <w:sz w:val="20"/>
              </w:rPr>
              <w:t>
156 000</w:t>
            </w:r>
          </w:p>
        </w:tc>
      </w:tr>
    </w:tbl>
    <w:bookmarkStart w:name="z33" w:id="32"/>
    <w:p>
      <w:pPr>
        <w:spacing w:after="0"/>
        <w:ind w:left="0"/>
        <w:jc w:val="left"/>
      </w:pPr>
      <w:r>
        <w:rPr>
          <w:rFonts w:ascii="Times New Roman"/>
          <w:b/>
          <w:i w:val="false"/>
          <w:color w:val="000000"/>
        </w:rPr>
        <w:t xml:space="preserve">  Раздел 11. Создание и расширение объектов по выращиванию</w:t>
      </w:r>
      <w:r>
        <w:br/>
      </w:r>
      <w:r>
        <w:rPr>
          <w:rFonts w:ascii="Times New Roman"/>
          <w:b/>
          <w:i w:val="false"/>
          <w:color w:val="000000"/>
        </w:rPr>
        <w:t>овощей и фруктов</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8"/>
        <w:gridCol w:w="1190"/>
        <w:gridCol w:w="552"/>
        <w:gridCol w:w="25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Паспорт проекта: "Строительство и расширение тепличного комплекса"</w:t>
            </w:r>
          </w:p>
        </w:tc>
      </w:tr>
      <w:tr>
        <w:trPr>
          <w:trHeight w:val="30" w:hRule="atLeast"/>
        </w:trPr>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техническая характеристика строительно-монтажных работ, техники и оборудования</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возмещения инвестиционных вложений</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 измерения мощности проекта</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Максимальная допустимая стоимость для расчета субсидий на единицу мощности, тенге</w:t>
            </w:r>
          </w:p>
        </w:tc>
      </w:tr>
      <w:tr>
        <w:trPr>
          <w:trHeight w:val="30" w:hRule="atLeast"/>
        </w:trPr>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Тепличный комплекс должен включать: автономные источники тепловой энергии (при необходимости), термоаккумулятор, систему обогрева и климатического контроля, систему автоматического доувлажнения воздуха, досветки, производства углекислого газа (СО</w:t>
            </w:r>
            <w:r>
              <w:rPr>
                <w:rFonts w:ascii="Times New Roman"/>
                <w:b w:val="false"/>
                <w:i w:val="false"/>
                <w:color w:val="000000"/>
                <w:vertAlign w:val="subscript"/>
              </w:rPr>
              <w:t>2</w:t>
            </w:r>
            <w:r>
              <w:rPr>
                <w:rFonts w:ascii="Times New Roman"/>
                <w:b w:val="false"/>
                <w:i w:val="false"/>
                <w:color w:val="000000"/>
                <w:sz w:val="20"/>
              </w:rPr>
              <w:t>), зашторивания, технологию беспочвенного выращивания на искусственном субстрате, автоматические системы малообъемного выращивания культур (капельное орошение, узлы подготовки питательных растворов, водоподготовка).</w:t>
            </w:r>
          </w:p>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p>
            <w:pPr>
              <w:spacing w:after="20"/>
              <w:ind w:left="20"/>
              <w:jc w:val="both"/>
            </w:pPr>
            <w:r>
              <w:rPr>
                <w:rFonts w:ascii="Times New Roman"/>
                <w:b w:val="false"/>
                <w:i w:val="false"/>
                <w:color w:val="000000"/>
                <w:sz w:val="20"/>
              </w:rPr>
              <w:t>
- покрытие из пленки или пленки/стекла или пленки/поликарбоната</w:t>
            </w:r>
          </w:p>
          <w:p>
            <w:pPr>
              <w:spacing w:after="20"/>
              <w:ind w:left="20"/>
              <w:jc w:val="both"/>
            </w:pPr>
            <w:r>
              <w:rPr>
                <w:rFonts w:ascii="Times New Roman"/>
                <w:b w:val="false"/>
                <w:i w:val="false"/>
                <w:color w:val="000000"/>
                <w:sz w:val="20"/>
              </w:rPr>
              <w:t>
- покрытие из стекла и/или поликарбоната</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230 000 000</w:t>
            </w:r>
          </w:p>
          <w:p>
            <w:pPr>
              <w:spacing w:after="20"/>
              <w:ind w:left="20"/>
              <w:jc w:val="both"/>
            </w:pPr>
            <w:r>
              <w:rPr>
                <w:rFonts w:ascii="Times New Roman"/>
                <w:b w:val="false"/>
                <w:i w:val="false"/>
                <w:color w:val="000000"/>
                <w:sz w:val="20"/>
              </w:rPr>
              <w:t>
439 000 000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7"/>
        <w:gridCol w:w="6523"/>
        <w:gridCol w:w="1368"/>
        <w:gridCol w:w="635"/>
        <w:gridCol w:w="24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Паспорт проекта: "Закладка интенсивного яблоневого сада</w:t>
            </w:r>
          </w:p>
          <w:p>
            <w:pPr>
              <w:spacing w:after="20"/>
              <w:ind w:left="20"/>
              <w:jc w:val="both"/>
            </w:pPr>
            <w:r>
              <w:rPr>
                <w:rFonts w:ascii="Times New Roman"/>
                <w:b w:val="false"/>
                <w:i w:val="false"/>
                <w:color w:val="000000"/>
                <w:sz w:val="20"/>
              </w:rPr>
              <w:t>
</w:t>
            </w:r>
            <w:r>
              <w:rPr>
                <w:rFonts w:ascii="Times New Roman"/>
                <w:b/>
                <w:i w:val="false"/>
                <w:color w:val="000000"/>
                <w:sz w:val="20"/>
              </w:rPr>
              <w:t>от 5 гектаров"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Наименование и техническая характеристика строительно-монтажных работ, техники и оборудования, </w:t>
            </w:r>
            <w:r>
              <w:rPr>
                <w:rFonts w:ascii="Times New Roman"/>
                <w:b/>
                <w:i w:val="false"/>
                <w:color w:val="000000"/>
                <w:sz w:val="20"/>
              </w:rPr>
              <w:t>биоактивов</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возмещения инвестиционных вложений</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 измерения мощности проекта</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Максимальная допустимая стоимость для расчета субсидий на единицу мощности,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Закладка интенсивного яблоневого сада осуществляется по следующей технологии:</w:t>
            </w:r>
          </w:p>
          <w:p>
            <w:pPr>
              <w:spacing w:after="20"/>
              <w:ind w:left="20"/>
              <w:jc w:val="both"/>
            </w:pPr>
            <w:r>
              <w:rPr>
                <w:rFonts w:ascii="Times New Roman"/>
                <w:b w:val="false"/>
                <w:i w:val="false"/>
                <w:color w:val="000000"/>
                <w:sz w:val="20"/>
              </w:rPr>
              <w:t>
- с использованием саженцев на карликовых и полукарликовых клоновых подвоях, в том числе саженцев книп-баум, посадочный материал должен свободным от болезней и вредителей;</w:t>
            </w:r>
          </w:p>
          <w:p>
            <w:pPr>
              <w:spacing w:after="20"/>
              <w:ind w:left="20"/>
              <w:jc w:val="both"/>
            </w:pPr>
            <w:r>
              <w:rPr>
                <w:rFonts w:ascii="Times New Roman"/>
                <w:b w:val="false"/>
                <w:i w:val="false"/>
                <w:color w:val="000000"/>
                <w:sz w:val="20"/>
              </w:rPr>
              <w:t>
- с количеством саженцев от 2000 до 3571 штук на 1 гектар;</w:t>
            </w:r>
          </w:p>
          <w:p>
            <w:pPr>
              <w:spacing w:after="20"/>
              <w:ind w:left="20"/>
              <w:jc w:val="both"/>
            </w:pPr>
            <w:r>
              <w:rPr>
                <w:rFonts w:ascii="Times New Roman"/>
                <w:b w:val="false"/>
                <w:i w:val="false"/>
                <w:color w:val="000000"/>
                <w:sz w:val="20"/>
              </w:rPr>
              <w:t>
- с применением шпалер (опор), включающих натяжные (основные) столбы, промежуточные столбы (высотой не менее 2,0 м над уровнем почвы), с использованием шпалерной оцинкованной проволоки, элементов крепления саженца к шпалере, натяжных устройств, якорных или упорных конструкций;</w:t>
            </w:r>
          </w:p>
          <w:p>
            <w:pPr>
              <w:spacing w:after="20"/>
              <w:ind w:left="20"/>
              <w:jc w:val="both"/>
            </w:pPr>
            <w:r>
              <w:rPr>
                <w:rFonts w:ascii="Times New Roman"/>
                <w:b w:val="false"/>
                <w:i w:val="false"/>
                <w:color w:val="000000"/>
                <w:sz w:val="20"/>
              </w:rPr>
              <w:t>
- с использованием (при необходимости) защитной сетки (противоградовая, солнцезащитная) из материала, не содержащего токсичных элементов;</w:t>
            </w:r>
          </w:p>
          <w:p>
            <w:pPr>
              <w:spacing w:after="20"/>
              <w:ind w:left="20"/>
              <w:jc w:val="both"/>
            </w:pPr>
            <w:r>
              <w:rPr>
                <w:rFonts w:ascii="Times New Roman"/>
                <w:b w:val="false"/>
                <w:i w:val="false"/>
                <w:color w:val="000000"/>
                <w:sz w:val="20"/>
              </w:rPr>
              <w:t>
- с применением системы капельного орошения*;</w:t>
            </w:r>
          </w:p>
          <w:p>
            <w:pPr>
              <w:spacing w:after="20"/>
              <w:ind w:left="20"/>
              <w:jc w:val="both"/>
            </w:pPr>
            <w:r>
              <w:rPr>
                <w:rFonts w:ascii="Times New Roman"/>
                <w:b w:val="false"/>
                <w:i w:val="false"/>
                <w:color w:val="000000"/>
                <w:sz w:val="20"/>
              </w:rPr>
              <w:t>
- с использованием защитной сетки (противоградовая, солнцезащитная)</w:t>
            </w:r>
          </w:p>
          <w:p>
            <w:pPr>
              <w:spacing w:after="20"/>
              <w:ind w:left="20"/>
              <w:jc w:val="both"/>
            </w:pPr>
            <w:r>
              <w:rPr>
                <w:rFonts w:ascii="Times New Roman"/>
                <w:b w:val="false"/>
                <w:i w:val="false"/>
                <w:color w:val="000000"/>
                <w:sz w:val="20"/>
              </w:rPr>
              <w:t>
- без использования защитной сетки (противоградовая, солнцезащитная)</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7 737 000</w:t>
            </w:r>
          </w:p>
          <w:p>
            <w:pPr>
              <w:spacing w:after="20"/>
              <w:ind w:left="20"/>
              <w:jc w:val="both"/>
            </w:pPr>
            <w:r>
              <w:rPr>
                <w:rFonts w:ascii="Times New Roman"/>
                <w:b w:val="false"/>
                <w:i w:val="false"/>
                <w:color w:val="000000"/>
                <w:sz w:val="20"/>
              </w:rPr>
              <w:t>
6 245 000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техническая характеристика техники</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возмещения инвестиционных вложений</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 измерения</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Максимальная допустимая стоимость для расчета субсидий на одну единицу техники, тенге</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(мощностью не менее 60 лошадиных сил)**</w:t>
            </w:r>
          </w:p>
        </w:tc>
        <w:tc>
          <w:tcPr>
            <w:tcW w:w="1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3 400 000</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Опрыскиватель специализированный садовый (емкость бака не менее 600 литров)**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4 350 000</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тракторный (грузоподъемностью не менее 3 тонн)**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Культиватор садовый навесной**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4 700 000</w:t>
            </w:r>
          </w:p>
        </w:tc>
      </w:tr>
    </w:tbl>
    <w:p>
      <w:pPr>
        <w:spacing w:after="0"/>
        <w:ind w:left="0"/>
        <w:jc w:val="left"/>
      </w:pP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*установка системы капельного орошения обязательна.</w:t>
      </w:r>
    </w:p>
    <w:p>
      <w:pPr>
        <w:spacing w:after="0"/>
        <w:ind w:left="0"/>
        <w:jc w:val="both"/>
      </w:pPr>
      <w:r>
        <w:rPr>
          <w:rFonts w:ascii="Times New Roman"/>
          <w:b w:val="false"/>
          <w:i w:val="false"/>
          <w:color w:val="000000"/>
          <w:sz w:val="28"/>
        </w:rPr>
        <w:t>
      Субсидирование установки системы капельного орошения осуществляется в</w:t>
      </w:r>
    </w:p>
    <w:p>
      <w:pPr>
        <w:spacing w:after="0"/>
        <w:ind w:left="0"/>
        <w:jc w:val="both"/>
      </w:pPr>
      <w:r>
        <w:rPr>
          <w:rFonts w:ascii="Times New Roman"/>
          <w:b w:val="false"/>
          <w:i w:val="false"/>
          <w:color w:val="000000"/>
          <w:sz w:val="28"/>
        </w:rPr>
        <w:t>
      рамках паспорта "Создание и расширение оросительных систем дождевания</w:t>
      </w:r>
    </w:p>
    <w:p>
      <w:pPr>
        <w:spacing w:after="0"/>
        <w:ind w:left="0"/>
        <w:jc w:val="both"/>
      </w:pPr>
      <w:r>
        <w:rPr>
          <w:rFonts w:ascii="Times New Roman"/>
          <w:b w:val="false"/>
          <w:i w:val="false"/>
          <w:color w:val="000000"/>
          <w:sz w:val="28"/>
        </w:rPr>
        <w:t>
      и капельного орошения".</w:t>
      </w:r>
    </w:p>
    <w:p>
      <w:pPr>
        <w:spacing w:after="0"/>
        <w:ind w:left="0"/>
        <w:jc w:val="both"/>
      </w:pPr>
      <w:r>
        <w:rPr>
          <w:rFonts w:ascii="Times New Roman"/>
          <w:b w:val="false"/>
          <w:i w:val="false"/>
          <w:color w:val="000000"/>
          <w:sz w:val="28"/>
        </w:rPr>
        <w:t>
      ** приобретение сельскохозяйственный техники и оборудования</w:t>
      </w:r>
    </w:p>
    <w:p>
      <w:pPr>
        <w:spacing w:after="0"/>
        <w:ind w:left="0"/>
        <w:jc w:val="both"/>
      </w:pPr>
      <w:r>
        <w:rPr>
          <w:rFonts w:ascii="Times New Roman"/>
          <w:b w:val="false"/>
          <w:i w:val="false"/>
          <w:color w:val="000000"/>
          <w:sz w:val="28"/>
        </w:rPr>
        <w:t>
      (при необходимости).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6"/>
        <w:gridCol w:w="6704"/>
        <w:gridCol w:w="1300"/>
        <w:gridCol w:w="603"/>
        <w:gridCol w:w="230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Паспорт проекта: "Закладка плодово-ягодных культур и винограда от 5 гектаров"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Наименование и техническая характеристика строительно-монтажных работ, техники и оборудования, </w:t>
            </w:r>
            <w:r>
              <w:rPr>
                <w:rFonts w:ascii="Times New Roman"/>
                <w:b/>
                <w:i w:val="false"/>
                <w:color w:val="000000"/>
                <w:sz w:val="20"/>
              </w:rPr>
              <w:t>биоактивов</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возмещения инвестиционных вложений</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 измерения мощности проекта</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Максимальная допустимая стоимость для расчета субсидий на единицу мощности,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Закладка плодово-ягодных культур и винограда осуществляется:</w:t>
            </w:r>
          </w:p>
          <w:p>
            <w:pPr>
              <w:spacing w:after="20"/>
              <w:ind w:left="20"/>
              <w:jc w:val="both"/>
            </w:pPr>
            <w:r>
              <w:rPr>
                <w:rFonts w:ascii="Times New Roman"/>
                <w:b w:val="false"/>
                <w:i w:val="false"/>
                <w:color w:val="000000"/>
                <w:sz w:val="20"/>
              </w:rPr>
              <w:t>
- с использованием саженцев на средне- и высокорослых подвоях, посадочный материал должен быть свободным от болезней и вредителей;</w:t>
            </w:r>
          </w:p>
          <w:p>
            <w:pPr>
              <w:spacing w:after="20"/>
              <w:ind w:left="20"/>
              <w:jc w:val="both"/>
            </w:pPr>
            <w:r>
              <w:rPr>
                <w:rFonts w:ascii="Times New Roman"/>
                <w:b w:val="false"/>
                <w:i w:val="false"/>
                <w:color w:val="000000"/>
                <w:sz w:val="20"/>
              </w:rPr>
              <w:t>
- с количеством саженцев до 2667 штук на 1 гектар;</w:t>
            </w:r>
          </w:p>
          <w:p>
            <w:pPr>
              <w:spacing w:after="20"/>
              <w:ind w:left="20"/>
              <w:jc w:val="both"/>
            </w:pPr>
            <w:r>
              <w:rPr>
                <w:rFonts w:ascii="Times New Roman"/>
                <w:b w:val="false"/>
                <w:i w:val="false"/>
                <w:color w:val="000000"/>
                <w:sz w:val="20"/>
              </w:rPr>
              <w:t>
- с применением шпалер (опор) (при необходимости), включающих натяжные (основные) столбы, промежуточные столбы (высотой не менее 2,0 м над уровнем почвы), с использованием шпалерной оцинкованной проволоки, элементов крепления саженца к шпалере, натяжных устройств, якорных или упорных конструкций;</w:t>
            </w:r>
          </w:p>
          <w:p>
            <w:pPr>
              <w:spacing w:after="20"/>
              <w:ind w:left="20"/>
              <w:jc w:val="both"/>
            </w:pPr>
            <w:r>
              <w:rPr>
                <w:rFonts w:ascii="Times New Roman"/>
                <w:b w:val="false"/>
                <w:i w:val="false"/>
                <w:color w:val="000000"/>
                <w:sz w:val="20"/>
              </w:rPr>
              <w:t>
- с применением системы капельного орошения (за исключением яблони сорта Апорт)*;</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использованием отечественных саженцев</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использованием импортных саженцев</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использованием шпалер (опор)</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техническая характеристика техники</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возмещения инвестиционных вложений</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 измерения</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Максимальная допустимая стоимость для расчета субсидий на одну единицу техники, тенге</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(мощностью не менее 60 лошадиных сил)**</w:t>
            </w:r>
          </w:p>
        </w:tc>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3 400 000</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Опрыскиватель специализированный садовый (емкость бака не менее 600 литров)**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4 350 000</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тракторный (грузоподъемностью не менее 3 тонн)**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Культиватор садовый навесной**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4 700 000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*установка системы капельного орошения обязательна.</w:t>
      </w:r>
    </w:p>
    <w:p>
      <w:pPr>
        <w:spacing w:after="0"/>
        <w:ind w:left="0"/>
        <w:jc w:val="both"/>
      </w:pPr>
      <w:r>
        <w:rPr>
          <w:rFonts w:ascii="Times New Roman"/>
          <w:b w:val="false"/>
          <w:i w:val="false"/>
          <w:color w:val="000000"/>
          <w:sz w:val="28"/>
        </w:rPr>
        <w:t>
      Субсидирование установки системы капельного орошения осуществляется в</w:t>
      </w:r>
    </w:p>
    <w:p>
      <w:pPr>
        <w:spacing w:after="0"/>
        <w:ind w:left="0"/>
        <w:jc w:val="both"/>
      </w:pPr>
      <w:r>
        <w:rPr>
          <w:rFonts w:ascii="Times New Roman"/>
          <w:b w:val="false"/>
          <w:i w:val="false"/>
          <w:color w:val="000000"/>
          <w:sz w:val="28"/>
        </w:rPr>
        <w:t>
      рамках паспорта "Создание и расширение оросительных систем дождевания</w:t>
      </w:r>
    </w:p>
    <w:p>
      <w:pPr>
        <w:spacing w:after="0"/>
        <w:ind w:left="0"/>
        <w:jc w:val="both"/>
      </w:pPr>
      <w:r>
        <w:rPr>
          <w:rFonts w:ascii="Times New Roman"/>
          <w:b w:val="false"/>
          <w:i w:val="false"/>
          <w:color w:val="000000"/>
          <w:sz w:val="28"/>
        </w:rPr>
        <w:t>
      и капельного орошения";</w:t>
      </w:r>
    </w:p>
    <w:p>
      <w:pPr>
        <w:spacing w:after="0"/>
        <w:ind w:left="0"/>
        <w:jc w:val="both"/>
      </w:pPr>
      <w:r>
        <w:rPr>
          <w:rFonts w:ascii="Times New Roman"/>
          <w:b w:val="false"/>
          <w:i w:val="false"/>
          <w:color w:val="000000"/>
          <w:sz w:val="28"/>
        </w:rPr>
        <w:t>
      **приобретение сельскохозяйственный техники и оборудования (при</w:t>
      </w:r>
    </w:p>
    <w:p>
      <w:pPr>
        <w:spacing w:after="0"/>
        <w:ind w:left="0"/>
        <w:jc w:val="both"/>
      </w:pPr>
      <w:r>
        <w:rPr>
          <w:rFonts w:ascii="Times New Roman"/>
          <w:b w:val="false"/>
          <w:i w:val="false"/>
          <w:color w:val="000000"/>
          <w:sz w:val="28"/>
        </w:rPr>
        <w:t>
      необходимости).</w:t>
      </w:r>
    </w:p>
    <w:bookmarkStart w:name="z34" w:id="33"/>
    <w:p>
      <w:pPr>
        <w:spacing w:after="0"/>
        <w:ind w:left="0"/>
        <w:jc w:val="left"/>
      </w:pPr>
      <w:r>
        <w:rPr>
          <w:rFonts w:ascii="Times New Roman"/>
          <w:b/>
          <w:i w:val="false"/>
          <w:color w:val="000000"/>
        </w:rPr>
        <w:t xml:space="preserve"> Раздел 12. Создание и расширение объектов по переработке,</w:t>
      </w:r>
      <w:r>
        <w:br/>
      </w:r>
      <w:r>
        <w:rPr>
          <w:rFonts w:ascii="Times New Roman"/>
          <w:b/>
          <w:i w:val="false"/>
          <w:color w:val="000000"/>
        </w:rPr>
        <w:t>заготовке, транспортировке молока и молочных продуктов</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0"/>
        <w:gridCol w:w="7176"/>
        <w:gridCol w:w="1491"/>
        <w:gridCol w:w="26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Паспорт проекта: "Создание молокоприемных пунктов емкостью от 1 тонны молока в сутки"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оборудования</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возмещения инвестиционных вложений</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Максимальная допустимая стоимость для расчета субсидий на один пункт, тенге</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Молокоприемный пункт со следующим оборудованием:</w:t>
            </w:r>
          </w:p>
        </w:tc>
        <w:tc>
          <w:tcPr>
            <w:tcW w:w="1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Насосное оборудование</w:t>
            </w:r>
          </w:p>
        </w:tc>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оборудования для учета и фильтрации молока</w:t>
            </w:r>
          </w:p>
        </w:tc>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 охлаждения или танк-охладитель молока (емкостью не менее 1 тонн)</w:t>
            </w:r>
          </w:p>
        </w:tc>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2 800 000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лабораторной посуды и приборов для контроля качества молока</w:t>
            </w:r>
          </w:p>
        </w:tc>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Анализатор молока</w:t>
            </w:r>
          </w:p>
        </w:tc>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контейнер*, включающий: насосное оборудование, комплект оборудования для учета и фильтрации молока, ванна охлаждения или танк-охладитель молока (емкостью не менее 1 тонн), набор лабораторной посуды и приборов для контроля качества молока, анализатор молока</w:t>
            </w:r>
          </w:p>
        </w:tc>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5 300 000</w:t>
            </w:r>
          </w:p>
        </w:tc>
      </w:tr>
    </w:tbl>
    <w:p>
      <w:pPr>
        <w:spacing w:after="0"/>
        <w:ind w:left="0"/>
        <w:jc w:val="left"/>
      </w:pPr>
    </w:p>
    <w:p>
      <w:pPr>
        <w:spacing w:after="0"/>
        <w:ind w:left="0"/>
        <w:jc w:val="both"/>
      </w:pPr>
      <w:r>
        <w:rPr>
          <w:rFonts w:ascii="Times New Roman"/>
          <w:b w:val="false"/>
          <w:i w:val="false"/>
          <w:color w:val="000000"/>
          <w:sz w:val="28"/>
        </w:rPr>
        <w:t>
      Примечание: * субсидируется в случае приобретения в комплекте.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1"/>
        <w:gridCol w:w="1842"/>
        <w:gridCol w:w="363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Паспорт проекта: "Приобретение транспортного средства для перевозки молока"</w:t>
            </w:r>
          </w:p>
        </w:tc>
      </w:tr>
      <w:tr>
        <w:trPr>
          <w:trHeight w:val="30" w:hRule="atLeast"/>
        </w:trPr>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техники</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возмещения инвестиционных вложений</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Максимальная допустимая стоимость для расчета субсидий на одну единицу техники, тенге</w:t>
            </w:r>
          </w:p>
        </w:tc>
      </w:tr>
      <w:tr>
        <w:trPr>
          <w:trHeight w:val="30" w:hRule="atLeast"/>
        </w:trPr>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средство для перевозки молока (автомашина с цистерной, предназначенной для перевозки молока с теплоизоляцией для недопущения изменения температуры жидкости) и (или) прицеп и (или) полуприцеп молоковоз:</w:t>
            </w:r>
          </w:p>
        </w:tc>
        <w:tc>
          <w:tcPr>
            <w:tcW w:w="1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автомашина молоковоз:</w:t>
            </w:r>
          </w:p>
        </w:tc>
        <w:tc>
          <w:tcPr>
            <w:tcW w:w="0" w:type="auto"/>
            <w:vMerge/>
            <w:tcBorders>
              <w:top w:val="nil"/>
              <w:left w:val="single" w:color="cfcfcf" w:sz="5"/>
              <w:bottom w:val="single" w:color="cfcfcf" w:sz="5"/>
              <w:right w:val="single" w:color="cfcfcf" w:sz="5"/>
            </w:tcBorders>
          </w:tcP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от 1,2 тонн</w:t>
            </w:r>
          </w:p>
        </w:tc>
        <w:tc>
          <w:tcPr>
            <w:tcW w:w="0" w:type="auto"/>
            <w:vMerge/>
            <w:tcBorders>
              <w:top w:val="nil"/>
              <w:left w:val="single" w:color="cfcfcf" w:sz="5"/>
              <w:bottom w:val="single" w:color="cfcfcf" w:sz="5"/>
              <w:right w:val="single" w:color="cfcfcf" w:sz="5"/>
            </w:tcBorders>
          </w:tcP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4 800 000</w:t>
            </w:r>
          </w:p>
        </w:tc>
      </w:tr>
      <w:tr>
        <w:trPr>
          <w:trHeight w:val="30" w:hRule="atLeast"/>
        </w:trPr>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от 4 тонн</w:t>
            </w:r>
          </w:p>
        </w:tc>
        <w:tc>
          <w:tcPr>
            <w:tcW w:w="0" w:type="auto"/>
            <w:vMerge/>
            <w:tcBorders>
              <w:top w:val="nil"/>
              <w:left w:val="single" w:color="cfcfcf" w:sz="5"/>
              <w:bottom w:val="single" w:color="cfcfcf" w:sz="5"/>
              <w:right w:val="single" w:color="cfcfcf" w:sz="5"/>
            </w:tcBorders>
          </w:tcP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6 500 000</w:t>
            </w:r>
          </w:p>
        </w:tc>
      </w:tr>
      <w:tr>
        <w:trPr>
          <w:trHeight w:val="30" w:hRule="atLeast"/>
        </w:trPr>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от 10 тонн</w:t>
            </w:r>
          </w:p>
        </w:tc>
        <w:tc>
          <w:tcPr>
            <w:tcW w:w="0" w:type="auto"/>
            <w:vMerge/>
            <w:tcBorders>
              <w:top w:val="nil"/>
              <w:left w:val="single" w:color="cfcfcf" w:sz="5"/>
              <w:bottom w:val="single" w:color="cfcfcf" w:sz="5"/>
              <w:right w:val="single" w:color="cfcfcf" w:sz="5"/>
            </w:tcBorders>
          </w:tcP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молоковоз:</w:t>
            </w:r>
          </w:p>
        </w:tc>
        <w:tc>
          <w:tcPr>
            <w:tcW w:w="0" w:type="auto"/>
            <w:vMerge/>
            <w:tcBorders>
              <w:top w:val="nil"/>
              <w:left w:val="single" w:color="cfcfcf" w:sz="5"/>
              <w:bottom w:val="single" w:color="cfcfcf" w:sz="5"/>
              <w:right w:val="single" w:color="cfcfcf" w:sz="5"/>
            </w:tcBorders>
          </w:tcP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от 1 тонн</w:t>
            </w:r>
          </w:p>
        </w:tc>
        <w:tc>
          <w:tcPr>
            <w:tcW w:w="0" w:type="auto"/>
            <w:vMerge/>
            <w:tcBorders>
              <w:top w:val="nil"/>
              <w:left w:val="single" w:color="cfcfcf" w:sz="5"/>
              <w:bottom w:val="single" w:color="cfcfcf" w:sz="5"/>
              <w:right w:val="single" w:color="cfcfcf" w:sz="5"/>
            </w:tcBorders>
          </w:tcP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1 625 000</w:t>
            </w:r>
          </w:p>
        </w:tc>
      </w:tr>
      <w:tr>
        <w:trPr>
          <w:trHeight w:val="30" w:hRule="atLeast"/>
        </w:trPr>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полуприцеп молоковоз:</w:t>
            </w:r>
          </w:p>
        </w:tc>
        <w:tc>
          <w:tcPr>
            <w:tcW w:w="0" w:type="auto"/>
            <w:vMerge/>
            <w:tcBorders>
              <w:top w:val="nil"/>
              <w:left w:val="single" w:color="cfcfcf" w:sz="5"/>
              <w:bottom w:val="single" w:color="cfcfcf" w:sz="5"/>
              <w:right w:val="single" w:color="cfcfcf" w:sz="5"/>
            </w:tcBorders>
          </w:tcP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от 10 тонн</w:t>
            </w:r>
          </w:p>
        </w:tc>
        <w:tc>
          <w:tcPr>
            <w:tcW w:w="0" w:type="auto"/>
            <w:vMerge/>
            <w:tcBorders>
              <w:top w:val="nil"/>
              <w:left w:val="single" w:color="cfcfcf" w:sz="5"/>
              <w:bottom w:val="single" w:color="cfcfcf" w:sz="5"/>
              <w:right w:val="single" w:color="cfcfcf" w:sz="5"/>
            </w:tcBorders>
          </w:tcP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1"/>
        <w:gridCol w:w="459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Паспорт проекта: "Создание и расширение молокоперерабатывающего объекта производственной мощностью от 40 тонн в сутки"</w:t>
            </w:r>
          </w:p>
        </w:tc>
      </w:tr>
      <w:tr>
        <w:trPr>
          <w:trHeight w:val="30" w:hRule="atLeast"/>
        </w:trPr>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техники и оборудования</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возмещения инвестиционных вложений</w:t>
            </w:r>
          </w:p>
        </w:tc>
      </w:tr>
      <w:tr>
        <w:trPr>
          <w:trHeight w:val="30" w:hRule="atLeast"/>
        </w:trPr>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Молокоперерабатывающий завод с технологическим оборудованием для хранения, переработки и фасовки молока и молочных продуктов.</w:t>
            </w:r>
          </w:p>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5"/>
        <w:gridCol w:w="30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Паспорт проекта: "Создание объекта по производству и переработке кобыльего и (или) верблюжьего и (или) козьего молока производственной мощностью от 100 тонн в год"</w:t>
            </w:r>
          </w:p>
        </w:tc>
      </w:tr>
      <w:tr>
        <w:trPr>
          <w:trHeight w:val="30" w:hRule="atLeast"/>
        </w:trPr>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техническая характеристика строительно-монтажных работ, техники и оборудования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возмещения инвестиционных вложений</w:t>
            </w:r>
          </w:p>
        </w:tc>
      </w:tr>
      <w:tr>
        <w:trPr>
          <w:trHeight w:val="30" w:hRule="atLeast"/>
        </w:trPr>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Молокоперерабатывающий завод с технологическим оборудованием для переработки и глубокой переработки переработке кобыльего и (или) верблюжьего и (или) козьего молока с полным технологическим циклом.</w:t>
            </w:r>
          </w:p>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bl>
    <w:bookmarkStart w:name="z35" w:id="34"/>
    <w:p>
      <w:pPr>
        <w:spacing w:after="0"/>
        <w:ind w:left="0"/>
        <w:jc w:val="left"/>
      </w:pPr>
      <w:r>
        <w:rPr>
          <w:rFonts w:ascii="Times New Roman"/>
          <w:b/>
          <w:i w:val="false"/>
          <w:color w:val="000000"/>
        </w:rPr>
        <w:t xml:space="preserve">  Раздел 13. Создание и расширение объектов по переработке,</w:t>
      </w:r>
      <w:r>
        <w:br/>
      </w:r>
      <w:r>
        <w:rPr>
          <w:rFonts w:ascii="Times New Roman"/>
          <w:b/>
          <w:i w:val="false"/>
          <w:color w:val="000000"/>
        </w:rPr>
        <w:t>заготовке, транспортировке мяса и мясных продуктов, первичной</w:t>
      </w:r>
      <w:r>
        <w:br/>
      </w:r>
      <w:r>
        <w:rPr>
          <w:rFonts w:ascii="Times New Roman"/>
          <w:b/>
          <w:i w:val="false"/>
          <w:color w:val="000000"/>
        </w:rPr>
        <w:t>переработке шкур и шерсти</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8"/>
        <w:gridCol w:w="342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Паспорт проекта: "Создание мясоперерабатывающего комплекса/мясокомбината, производительностью от 5 000 тонн мяса и мясопродуктов в год"</w:t>
            </w:r>
          </w:p>
        </w:tc>
      </w:tr>
      <w:tr>
        <w:trPr>
          <w:trHeight w:val="30" w:hRule="atLeast"/>
        </w:trPr>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техническая характеристика строительно-монтажных работ, техники и оборудования</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возмещения инвестиционных вложений</w:t>
            </w:r>
          </w:p>
        </w:tc>
      </w:tr>
      <w:tr>
        <w:trPr>
          <w:trHeight w:val="30" w:hRule="atLeast"/>
        </w:trPr>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Мясоперерабатывающий комплекс/комбинат с технологической линией для убоя скота, обвалки, производства мясопродуктов, переработки отходов, холодильным оборудованием, камерой созревания мяса.</w:t>
            </w:r>
          </w:p>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4"/>
        <w:gridCol w:w="466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Паспорт проекта: "Создание и расширение мясоперерабатывающих объектов с увеличением мощности производства от 1 тонны переработки мяса и мясопродуктов в час"</w:t>
            </w:r>
          </w:p>
        </w:tc>
      </w:tr>
      <w:tr>
        <w:trPr>
          <w:trHeight w:val="30" w:hRule="atLeast"/>
        </w:trPr>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техническая характеристика строительно-монтажных работ, техники и оборудования</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возмещения инвестиционных вложений</w:t>
            </w:r>
          </w:p>
        </w:tc>
      </w:tr>
      <w:tr>
        <w:trPr>
          <w:trHeight w:val="30" w:hRule="atLeast"/>
        </w:trPr>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Мясоперерабатывающий объект с технологической линией для убоя и (или) производства мясной продукции.</w:t>
            </w:r>
          </w:p>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3"/>
        <w:gridCol w:w="2219"/>
        <w:gridCol w:w="437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Паспорт проекта: "Приобретение транспортных средств для перевозки сельскохозяйственных животных"</w:t>
            </w:r>
          </w:p>
        </w:tc>
      </w:tr>
      <w:tr>
        <w:trPr>
          <w:trHeight w:val="30" w:hRule="atLeast"/>
        </w:trPr>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техники</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возмещения инвестиционных вложений</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Максимальная допустимая стоимость для расчета субсидий на одну единицу техники, тенге</w:t>
            </w:r>
          </w:p>
        </w:tc>
      </w:tr>
      <w:tr>
        <w:trPr>
          <w:trHeight w:val="30" w:hRule="atLeast"/>
        </w:trPr>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Скотовоз для перевозки скота с трапом для погрузки/разгрузки скота (полезная масса загрузки не менее 14 тонн):</w:t>
            </w:r>
          </w:p>
        </w:tc>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скотовоз на шасси автомашины</w:t>
            </w:r>
          </w:p>
        </w:tc>
        <w:tc>
          <w:tcPr>
            <w:tcW w:w="0" w:type="auto"/>
            <w:vMerge/>
            <w:tcBorders>
              <w:top w:val="nil"/>
              <w:left w:val="single" w:color="cfcfcf" w:sz="5"/>
              <w:bottom w:val="single" w:color="cfcfcf" w:sz="5"/>
              <w:right w:val="single" w:color="cfcfcf" w:sz="5"/>
            </w:tcBorders>
          </w:tcP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17 800 000</w:t>
            </w:r>
          </w:p>
        </w:tc>
      </w:tr>
      <w:tr>
        <w:trPr>
          <w:trHeight w:val="30" w:hRule="atLeast"/>
        </w:trPr>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полуприцеп</w:t>
            </w:r>
          </w:p>
        </w:tc>
        <w:tc>
          <w:tcPr>
            <w:tcW w:w="0" w:type="auto"/>
            <w:vMerge/>
            <w:tcBorders>
              <w:top w:val="nil"/>
              <w:left w:val="single" w:color="cfcfcf" w:sz="5"/>
              <w:bottom w:val="single" w:color="cfcfcf" w:sz="5"/>
              <w:right w:val="single" w:color="cfcfcf" w:sz="5"/>
            </w:tcBorders>
          </w:tcP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14 500 000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0"/>
        <w:gridCol w:w="2845"/>
        <w:gridCol w:w="561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Паспорт проекта: "Приобретение транспортных средств для перевозки сельскохозяйственной продукции"</w:t>
            </w:r>
          </w:p>
        </w:tc>
      </w:tr>
      <w:tr>
        <w:trPr>
          <w:trHeight w:val="30" w:hRule="atLeast"/>
        </w:trPr>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техники</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возмещения инвестиционных вложений</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Максимальная допустимая стоимость для расчета субсидий на одну единицу техники, тенге</w:t>
            </w:r>
          </w:p>
        </w:tc>
      </w:tr>
      <w:tr>
        <w:trPr>
          <w:trHeight w:val="30" w:hRule="atLeast"/>
        </w:trPr>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(автомашина с холодильным оборудованием для перевозки сельскохозяйственной продукции):</w:t>
            </w:r>
          </w:p>
        </w:tc>
        <w:tc>
          <w:tcPr>
            <w:tcW w:w="2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от 4 тонн</w:t>
            </w:r>
          </w:p>
        </w:tc>
        <w:tc>
          <w:tcPr>
            <w:tcW w:w="0" w:type="auto"/>
            <w:vMerge/>
            <w:tcBorders>
              <w:top w:val="nil"/>
              <w:left w:val="single" w:color="cfcfcf" w:sz="5"/>
              <w:bottom w:val="single" w:color="cfcfcf" w:sz="5"/>
              <w:right w:val="single" w:color="cfcfcf" w:sz="5"/>
            </w:tcBorders>
          </w:tcP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от 10 тонн</w:t>
            </w:r>
          </w:p>
        </w:tc>
        <w:tc>
          <w:tcPr>
            <w:tcW w:w="0" w:type="auto"/>
            <w:vMerge/>
            <w:tcBorders>
              <w:top w:val="nil"/>
              <w:left w:val="single" w:color="cfcfcf" w:sz="5"/>
              <w:bottom w:val="single" w:color="cfcfcf" w:sz="5"/>
              <w:right w:val="single" w:color="cfcfcf" w:sz="5"/>
            </w:tcBorders>
          </w:tcP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16 000 000</w:t>
            </w:r>
          </w:p>
        </w:tc>
      </w:tr>
      <w:tr>
        <w:trPr>
          <w:trHeight w:val="30" w:hRule="atLeast"/>
        </w:trPr>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полуприцеп</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4 800 000</w:t>
            </w:r>
          </w:p>
        </w:tc>
      </w:tr>
      <w:tr>
        <w:trPr>
          <w:trHeight w:val="30" w:hRule="atLeast"/>
        </w:trPr>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Седельный тягач</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11 200 000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4"/>
        <w:gridCol w:w="541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Паспорт проекта: "Создание и расширение предприятий по первичной переработке шкур и шерсти"</w:t>
            </w:r>
          </w:p>
        </w:tc>
      </w:tr>
      <w:tr>
        <w:trPr>
          <w:trHeight w:val="30" w:hRule="atLeast"/>
        </w:trPr>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техническая характеристика строительно-монтажных работ, техники и оборудования</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возмещения инвестиционных вложений</w:t>
            </w:r>
          </w:p>
        </w:tc>
      </w:tr>
      <w:tr>
        <w:trPr>
          <w:trHeight w:val="30" w:hRule="atLeast"/>
        </w:trPr>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с инфраструктурой и оборудованием по первичной переработке шкур и шерсти.</w:t>
            </w:r>
          </w:p>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r>
    </w:tbl>
    <w:bookmarkStart w:name="z36" w:id="35"/>
    <w:p>
      <w:pPr>
        <w:spacing w:after="0"/>
        <w:ind w:left="0"/>
        <w:jc w:val="left"/>
      </w:pPr>
      <w:r>
        <w:rPr>
          <w:rFonts w:ascii="Times New Roman"/>
          <w:b/>
          <w:i w:val="false"/>
          <w:color w:val="000000"/>
        </w:rPr>
        <w:t xml:space="preserve">  Раздел 14. Создание и расширение объектов по переработке и</w:t>
      </w:r>
      <w:r>
        <w:br/>
      </w:r>
      <w:r>
        <w:rPr>
          <w:rFonts w:ascii="Times New Roman"/>
          <w:b/>
          <w:i w:val="false"/>
          <w:color w:val="000000"/>
        </w:rPr>
        <w:t>хранению плодов, овощей и картофеля</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5"/>
        <w:gridCol w:w="558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Паспорт проекта: "Строительство предприятия по переработке фруктов/овощей мощностью от 10 тонн сырья в час"</w:t>
            </w:r>
          </w:p>
        </w:tc>
      </w:tr>
      <w:tr>
        <w:trPr>
          <w:trHeight w:val="30" w:hRule="atLeast"/>
        </w:trPr>
        <w:tc>
          <w:tcPr>
            <w:tcW w:w="6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техническая характеристика строительно-монтажных работ, техники и оборудования</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возмещения инвестиционных вложений</w:t>
            </w:r>
          </w:p>
        </w:tc>
      </w:tr>
      <w:tr>
        <w:trPr>
          <w:trHeight w:val="30" w:hRule="atLeast"/>
        </w:trPr>
        <w:tc>
          <w:tcPr>
            <w:tcW w:w="6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2"/>
        <w:gridCol w:w="558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Паспорт проекта: "Расширение предприятия по переработке фруктов/овощей мощностью от 1 тонны сырья в час"</w:t>
            </w:r>
          </w:p>
        </w:tc>
      </w:tr>
      <w:tr>
        <w:trPr>
          <w:trHeight w:val="30" w:hRule="atLeast"/>
        </w:trPr>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техническая характеристика строительно-монтажных работ, техники и оборудования</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возмещения инвестиционных вложений</w:t>
            </w:r>
          </w:p>
        </w:tc>
      </w:tr>
      <w:tr>
        <w:trPr>
          <w:trHeight w:val="30" w:hRule="atLeast"/>
        </w:trPr>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1"/>
        <w:gridCol w:w="558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Паспорт проекта: "Создание и расширение предприятия по переработке картофеля мощностью от 1 тонны сырья в час"</w:t>
            </w:r>
          </w:p>
        </w:tc>
      </w:tr>
      <w:tr>
        <w:trPr>
          <w:trHeight w:val="30" w:hRule="atLeast"/>
        </w:trPr>
        <w:tc>
          <w:tcPr>
            <w:tcW w:w="6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техническая характеристика строительно-монтажных работ, техники и оборудования</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возмещения инвестиционных вложений</w:t>
            </w:r>
          </w:p>
        </w:tc>
      </w:tr>
      <w:tr>
        <w:trPr>
          <w:trHeight w:val="30" w:hRule="atLeast"/>
        </w:trPr>
        <w:tc>
          <w:tcPr>
            <w:tcW w:w="6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bl>
    <w:bookmarkStart w:name="z37" w:id="36"/>
    <w:p>
      <w:pPr>
        <w:spacing w:after="0"/>
        <w:ind w:left="0"/>
        <w:jc w:val="left"/>
      </w:pPr>
      <w:r>
        <w:rPr>
          <w:rFonts w:ascii="Times New Roman"/>
          <w:b/>
          <w:i w:val="false"/>
          <w:color w:val="000000"/>
        </w:rPr>
        <w:t xml:space="preserve">  Раздел 15. Создание и расширение объектов по производству</w:t>
      </w:r>
      <w:r>
        <w:br/>
      </w:r>
      <w:r>
        <w:rPr>
          <w:rFonts w:ascii="Times New Roman"/>
          <w:b/>
          <w:i w:val="false"/>
          <w:color w:val="000000"/>
        </w:rPr>
        <w:t>сахара</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3"/>
        <w:gridCol w:w="558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Паспорт проекта: "Строительство и расширение действующего предприятия по производству сахара мощностью от 50 тысяч тонн сырья в год"</w:t>
            </w:r>
          </w:p>
        </w:tc>
      </w:tr>
      <w:tr>
        <w:trPr>
          <w:trHeight w:val="30" w:hRule="atLeast"/>
        </w:trPr>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техническая характеристика строительно-монтажных работ, техники и оборудования</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возмещения инвестиционных вложений</w:t>
            </w:r>
          </w:p>
        </w:tc>
      </w:tr>
      <w:tr>
        <w:trPr>
          <w:trHeight w:val="30" w:hRule="atLeast"/>
        </w:trPr>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bl>
    <w:bookmarkStart w:name="z38" w:id="37"/>
    <w:p>
      <w:pPr>
        <w:spacing w:after="0"/>
        <w:ind w:left="0"/>
        <w:jc w:val="left"/>
      </w:pPr>
      <w:r>
        <w:rPr>
          <w:rFonts w:ascii="Times New Roman"/>
          <w:b/>
          <w:i w:val="false"/>
          <w:color w:val="000000"/>
        </w:rPr>
        <w:t xml:space="preserve">  Раздел 16. Создание и расширение объектов по производству</w:t>
      </w:r>
      <w:r>
        <w:br/>
      </w:r>
      <w:r>
        <w:rPr>
          <w:rFonts w:ascii="Times New Roman"/>
          <w:b/>
          <w:i w:val="false"/>
          <w:color w:val="000000"/>
        </w:rPr>
        <w:t>масложировой продукции</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3"/>
        <w:gridCol w:w="558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Паспорт проекта: "Строительство предприятия по переработке масличных культур мощностью от 300 тысяч тонн сырья в год"</w:t>
            </w:r>
          </w:p>
        </w:tc>
      </w:tr>
      <w:tr>
        <w:trPr>
          <w:trHeight w:val="30" w:hRule="atLeast"/>
        </w:trPr>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техническая характеристика строительно-монтажных работ, техники и оборудования</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возмещения инвестиционных вложений</w:t>
            </w:r>
          </w:p>
        </w:tc>
      </w:tr>
      <w:tr>
        <w:trPr>
          <w:trHeight w:val="30" w:hRule="atLeast"/>
        </w:trPr>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7"/>
        <w:gridCol w:w="558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Паспорт проекта: "Расширение действующего предприятия по производству масложировой продукции мощностью от 70 тысяч тонн сырья в год"</w:t>
            </w:r>
          </w:p>
        </w:tc>
      </w:tr>
      <w:tr>
        <w:trPr>
          <w:trHeight w:val="30" w:hRule="atLeast"/>
        </w:trPr>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техническая характеристика строительно-монтажных работ, техники и оборудования</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возмещения инвестиционных вложений</w:t>
            </w:r>
          </w:p>
        </w:tc>
      </w:tr>
      <w:tr>
        <w:trPr>
          <w:trHeight w:val="30" w:hRule="atLeast"/>
        </w:trPr>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инвестиционного проекта определяется согласно проектно-сметной документации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bl>
    <w:bookmarkStart w:name="z39" w:id="38"/>
    <w:p>
      <w:pPr>
        <w:spacing w:after="0"/>
        <w:ind w:left="0"/>
        <w:jc w:val="left"/>
      </w:pPr>
      <w:r>
        <w:rPr>
          <w:rFonts w:ascii="Times New Roman"/>
          <w:b/>
          <w:i w:val="false"/>
          <w:color w:val="000000"/>
        </w:rPr>
        <w:t xml:space="preserve">  Раздел 17. Создание и расширение объектов по глубокой</w:t>
      </w:r>
      <w:r>
        <w:br/>
      </w:r>
      <w:r>
        <w:rPr>
          <w:rFonts w:ascii="Times New Roman"/>
          <w:b/>
          <w:i w:val="false"/>
          <w:color w:val="000000"/>
        </w:rPr>
        <w:t>переработке зерновых культур</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4"/>
        <w:gridCol w:w="558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Паспорт проекта: "Строительство предприятия по глубокой переработке зерновых культур для производства </w:t>
            </w:r>
            <w:r>
              <w:rPr>
                <w:rFonts w:ascii="Times New Roman"/>
                <w:b/>
                <w:i w:val="false"/>
                <w:color w:val="000000"/>
                <w:sz w:val="20"/>
              </w:rPr>
              <w:t>крахмалопродуктов</w:t>
            </w:r>
            <w:r>
              <w:rPr>
                <w:rFonts w:ascii="Times New Roman"/>
                <w:b/>
                <w:i w:val="false"/>
                <w:color w:val="000000"/>
                <w:sz w:val="20"/>
              </w:rPr>
              <w:t xml:space="preserve"> мощностью переработки от 50 тысяч тонн сырья в год"</w:t>
            </w:r>
          </w:p>
        </w:tc>
      </w:tr>
      <w:tr>
        <w:trPr>
          <w:trHeight w:val="30" w:hRule="atLeast"/>
        </w:trPr>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техническая характеристика строительно-монтажных работ, техники и оборудования</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возмещения инвестиционных вложений</w:t>
            </w:r>
          </w:p>
        </w:tc>
      </w:tr>
      <w:tr>
        <w:trPr>
          <w:trHeight w:val="30" w:hRule="atLeast"/>
        </w:trPr>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7"/>
        <w:gridCol w:w="558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Паспорт проекта: "Расширение предприятия по глубокой переработке зерновых культур для производства </w:t>
            </w:r>
            <w:r>
              <w:rPr>
                <w:rFonts w:ascii="Times New Roman"/>
                <w:b/>
                <w:i w:val="false"/>
                <w:color w:val="000000"/>
                <w:sz w:val="20"/>
              </w:rPr>
              <w:t>крахмалопродуктов</w:t>
            </w:r>
            <w:r>
              <w:rPr>
                <w:rFonts w:ascii="Times New Roman"/>
                <w:b/>
                <w:i w:val="false"/>
                <w:color w:val="000000"/>
                <w:sz w:val="20"/>
              </w:rPr>
              <w:t xml:space="preserve"> мощностью переработки от 170 тонн сырья в сутки"</w:t>
            </w:r>
          </w:p>
        </w:tc>
      </w:tr>
      <w:tr>
        <w:trPr>
          <w:trHeight w:val="30" w:hRule="atLeast"/>
        </w:trPr>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техническая характеристика строительно-монтажных работ, техники и оборудования</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возмещения инвестиционных вложений</w:t>
            </w:r>
          </w:p>
        </w:tc>
      </w:tr>
      <w:tr>
        <w:trPr>
          <w:trHeight w:val="30" w:hRule="atLeast"/>
        </w:trPr>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7"/>
        <w:gridCol w:w="558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Паспорт проекта: "Строительство предприятия по производству крупы мощностью от 5 тонн в час"</w:t>
            </w:r>
          </w:p>
        </w:tc>
      </w:tr>
      <w:tr>
        <w:trPr>
          <w:trHeight w:val="30" w:hRule="atLeast"/>
        </w:trPr>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техническая характеристика строительно-монтажных работ, техники и оборудования</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возмещения инвестиционных вложений</w:t>
            </w:r>
          </w:p>
        </w:tc>
      </w:tr>
      <w:tr>
        <w:trPr>
          <w:trHeight w:val="30" w:hRule="atLeast"/>
        </w:trPr>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2"/>
        <w:gridCol w:w="558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Паспорт проекта: "Расширение действующего предприятия по производству крупы мощностью от 1 тонны в час"</w:t>
            </w:r>
          </w:p>
        </w:tc>
      </w:tr>
      <w:tr>
        <w:trPr>
          <w:trHeight w:val="30" w:hRule="atLeast"/>
        </w:trPr>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техническая характеристика строительно-монтажных работ, техники и оборудования</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возмещения инвестиционных вложений</w:t>
            </w:r>
          </w:p>
        </w:tc>
      </w:tr>
      <w:tr>
        <w:trPr>
          <w:trHeight w:val="30" w:hRule="atLeast"/>
        </w:trPr>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5"/>
        <w:gridCol w:w="558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Паспорт проекта: "Расширение действующего предприятия по производству макаронных изделий мощностью от 2 тонн в час"</w:t>
            </w:r>
          </w:p>
        </w:tc>
      </w:tr>
      <w:tr>
        <w:trPr>
          <w:trHeight w:val="30" w:hRule="atLeast"/>
        </w:trPr>
        <w:tc>
          <w:tcPr>
            <w:tcW w:w="6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техническая характеристика строительно-монтажных работ, техники и оборудования</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возмещения инвестиционных вложений</w:t>
            </w:r>
          </w:p>
        </w:tc>
      </w:tr>
      <w:tr>
        <w:trPr>
          <w:trHeight w:val="30" w:hRule="atLeast"/>
        </w:trPr>
        <w:tc>
          <w:tcPr>
            <w:tcW w:w="6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bl>
    <w:bookmarkStart w:name="z40" w:id="39"/>
    <w:p>
      <w:pPr>
        <w:spacing w:after="0"/>
        <w:ind w:left="0"/>
        <w:jc w:val="left"/>
      </w:pPr>
      <w:r>
        <w:rPr>
          <w:rFonts w:ascii="Times New Roman"/>
          <w:b/>
          <w:i w:val="false"/>
          <w:color w:val="000000"/>
        </w:rPr>
        <w:t xml:space="preserve">  Раздел 18. Расширение объектов по производству кондитерских</w:t>
      </w:r>
      <w:r>
        <w:br/>
      </w:r>
      <w:r>
        <w:rPr>
          <w:rFonts w:ascii="Times New Roman"/>
          <w:b/>
          <w:i w:val="false"/>
          <w:color w:val="000000"/>
        </w:rPr>
        <w:t>изделий</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7"/>
        <w:gridCol w:w="558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Паспорт проекта: "Расширение действующего предприятия по производству кондитерских изделий мощностью от 20 тысяч тонн продукции в год"</w:t>
            </w:r>
          </w:p>
        </w:tc>
      </w:tr>
      <w:tr>
        <w:trPr>
          <w:trHeight w:val="30" w:hRule="atLeast"/>
        </w:trPr>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техническая характеристика строительно-монтажных работ, техники и оборудования</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возмещения инвестиционных вложений</w:t>
            </w:r>
          </w:p>
        </w:tc>
      </w:tr>
      <w:tr>
        <w:trPr>
          <w:trHeight w:val="30" w:hRule="atLeast"/>
        </w:trPr>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bl>
    <w:bookmarkStart w:name="z41" w:id="40"/>
    <w:p>
      <w:pPr>
        <w:spacing w:after="0"/>
        <w:ind w:left="0"/>
        <w:jc w:val="left"/>
      </w:pPr>
      <w:r>
        <w:rPr>
          <w:rFonts w:ascii="Times New Roman"/>
          <w:b/>
          <w:i w:val="false"/>
          <w:color w:val="000000"/>
        </w:rPr>
        <w:t xml:space="preserve">  Раздел 19. Создание рыбоводных объектов (товарное рыбоводство)</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7"/>
        <w:gridCol w:w="35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Паспорт проекта: "Создание рыбоводного объекта с применением садковой линии или установок замкнутого водоснабжения для производства от 40 тонн рыбы в год"</w:t>
            </w:r>
          </w:p>
        </w:tc>
      </w:tr>
      <w:tr>
        <w:trPr>
          <w:trHeight w:val="30" w:hRule="atLeast"/>
        </w:trPr>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техническая характеристика строительно-монтажных работ, техники и оборудования</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возмещения инвестиционных вложений</w:t>
            </w:r>
          </w:p>
        </w:tc>
      </w:tr>
      <w:tr>
        <w:trPr>
          <w:trHeight w:val="30" w:hRule="atLeast"/>
        </w:trPr>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Садковая линия или установка замкнутого водоснабжения, укомплектованная с аэраторами инженерного типа для насыщения воды кислородом, автоматизированными кормораздачами, здания и сооружения.</w:t>
            </w:r>
          </w:p>
          <w:p>
            <w:pPr>
              <w:spacing w:after="20"/>
              <w:ind w:left="20"/>
              <w:jc w:val="both"/>
            </w:pPr>
            <w:r>
              <w:rPr>
                <w:rFonts w:ascii="Times New Roman"/>
                <w:b w:val="false"/>
                <w:i w:val="false"/>
                <w:color w:val="000000"/>
                <w:sz w:val="20"/>
              </w:rPr>
              <w:t>
Стоимость инвестиционного проекта определяется согласно проектно-сметной документации.</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июня 2016 года № 254</w:t>
            </w:r>
            <w:r>
              <w:br/>
            </w:r>
            <w:r>
              <w:rPr>
                <w:rFonts w:ascii="Times New Roman"/>
                <w:b w:val="false"/>
                <w:i w:val="false"/>
                <w:color w:val="000000"/>
                <w:sz w:val="20"/>
              </w:rPr>
              <w:t>Приложение 5</w:t>
            </w:r>
            <w:r>
              <w:br/>
            </w:r>
            <w:r>
              <w:rPr>
                <w:rFonts w:ascii="Times New Roman"/>
                <w:b w:val="false"/>
                <w:i w:val="false"/>
                <w:color w:val="000000"/>
                <w:sz w:val="20"/>
              </w:rPr>
              <w:t>к Правилам субсидирования по</w:t>
            </w:r>
            <w:r>
              <w:br/>
            </w:r>
            <w:r>
              <w:rPr>
                <w:rFonts w:ascii="Times New Roman"/>
                <w:b w:val="false"/>
                <w:i w:val="false"/>
                <w:color w:val="000000"/>
                <w:sz w:val="20"/>
              </w:rPr>
              <w:t>возмещению части расходов, понесенных</w:t>
            </w:r>
            <w:r>
              <w:br/>
            </w:r>
            <w:r>
              <w:rPr>
                <w:rFonts w:ascii="Times New Roman"/>
                <w:b w:val="false"/>
                <w:i w:val="false"/>
                <w:color w:val="000000"/>
                <w:sz w:val="20"/>
              </w:rPr>
              <w:t>субъектом агропромышленного</w:t>
            </w:r>
            <w:r>
              <w:br/>
            </w:r>
            <w:r>
              <w:rPr>
                <w:rFonts w:ascii="Times New Roman"/>
                <w:b w:val="false"/>
                <w:i w:val="false"/>
                <w:color w:val="000000"/>
                <w:sz w:val="20"/>
              </w:rPr>
              <w:t>комплекса при инвестиционных</w:t>
            </w:r>
            <w:r>
              <w:br/>
            </w:r>
            <w:r>
              <w:rPr>
                <w:rFonts w:ascii="Times New Roman"/>
                <w:b w:val="false"/>
                <w:i w:val="false"/>
                <w:color w:val="000000"/>
                <w:sz w:val="20"/>
              </w:rPr>
              <w:t>вложениях</w:t>
            </w:r>
          </w:p>
        </w:tc>
      </w:tr>
    </w:tbl>
    <w:p>
      <w:pPr>
        <w:spacing w:after="0"/>
        <w:ind w:left="0"/>
        <w:jc w:val="both"/>
      </w:pPr>
      <w:r>
        <w:rPr>
          <w:rFonts w:ascii="Times New Roman"/>
          <w:b w:val="false"/>
          <w:i w:val="false"/>
          <w:color w:val="000000"/>
          <w:sz w:val="28"/>
        </w:rPr>
        <w:t xml:space="preserve">
      Форма      </w:t>
      </w:r>
    </w:p>
    <w:bookmarkStart w:name="z44" w:id="41"/>
    <w:p>
      <w:pPr>
        <w:spacing w:after="0"/>
        <w:ind w:left="0"/>
        <w:jc w:val="left"/>
      </w:pPr>
      <w:r>
        <w:rPr>
          <w:rFonts w:ascii="Times New Roman"/>
          <w:b/>
          <w:i w:val="false"/>
          <w:color w:val="000000"/>
        </w:rPr>
        <w:t xml:space="preserve"> Заявка</w:t>
      </w:r>
      <w:r>
        <w:br/>
      </w:r>
      <w:r>
        <w:rPr>
          <w:rFonts w:ascii="Times New Roman"/>
          <w:b/>
          <w:i w:val="false"/>
          <w:color w:val="000000"/>
        </w:rPr>
        <w:t>на инвестиционное субсидирование</w:t>
      </w:r>
    </w:p>
    <w:bookmarkEnd w:id="41"/>
    <w:p>
      <w:pPr>
        <w:spacing w:after="0"/>
        <w:ind w:left="0"/>
        <w:jc w:val="both"/>
      </w:pPr>
      <w:r>
        <w:rPr>
          <w:rFonts w:ascii="Times New Roman"/>
          <w:b w:val="false"/>
          <w:i w:val="false"/>
          <w:color w:val="000000"/>
          <w:sz w:val="28"/>
        </w:rPr>
        <w:t>
      Кому: _______________________________________________________________</w:t>
      </w:r>
    </w:p>
    <w:p>
      <w:pPr>
        <w:spacing w:after="0"/>
        <w:ind w:left="0"/>
        <w:jc w:val="both"/>
      </w:pPr>
      <w:r>
        <w:rPr>
          <w:rFonts w:ascii="Times New Roman"/>
          <w:b w:val="false"/>
          <w:i w:val="false"/>
          <w:color w:val="000000"/>
          <w:sz w:val="28"/>
        </w:rPr>
        <w:t>
      (наименование оператора)</w:t>
      </w:r>
    </w:p>
    <w:p>
      <w:pPr>
        <w:spacing w:after="0"/>
        <w:ind w:left="0"/>
        <w:jc w:val="both"/>
      </w:pPr>
      <w:r>
        <w:rPr>
          <w:rFonts w:ascii="Times New Roman"/>
          <w:b w:val="false"/>
          <w:i w:val="false"/>
          <w:color w:val="000000"/>
          <w:sz w:val="28"/>
        </w:rPr>
        <w:t>
      От кого: ____________________________________________________________</w:t>
      </w:r>
    </w:p>
    <w:p>
      <w:pPr>
        <w:spacing w:after="0"/>
        <w:ind w:left="0"/>
        <w:jc w:val="both"/>
      </w:pPr>
      <w:r>
        <w:rPr>
          <w:rFonts w:ascii="Times New Roman"/>
          <w:b w:val="false"/>
          <w:i w:val="false"/>
          <w:color w:val="000000"/>
          <w:sz w:val="28"/>
        </w:rPr>
        <w:t>
      (наименование инвестора)</w:t>
      </w:r>
    </w:p>
    <w:bookmarkStart w:name="z45" w:id="42"/>
    <w:p>
      <w:pPr>
        <w:spacing w:after="0"/>
        <w:ind w:left="0"/>
        <w:jc w:val="left"/>
      </w:pPr>
      <w:r>
        <w:rPr>
          <w:rFonts w:ascii="Times New Roman"/>
          <w:b/>
          <w:i w:val="false"/>
          <w:color w:val="000000"/>
        </w:rPr>
        <w:t xml:space="preserve"> Сведения об участнике</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9893"/>
        <w:gridCol w:w="354"/>
      </w:tblGrid>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инвестора</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первого руководителя</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Свидетельство/справка о государственной регистрации (перерегистрации) инвестора (номер, дата и место выдачи, БИН/ИИН)</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Краткое описание инвестиционного проекта и источник финансовых</w:t>
      </w:r>
    </w:p>
    <w:p>
      <w:pPr>
        <w:spacing w:after="0"/>
        <w:ind w:left="0"/>
        <w:jc w:val="both"/>
      </w:pPr>
      <w:r>
        <w:rPr>
          <w:rFonts w:ascii="Times New Roman"/>
          <w:b w:val="false"/>
          <w:i w:val="false"/>
          <w:color w:val="000000"/>
          <w:sz w:val="28"/>
        </w:rPr>
        <w:t>
      средств, за счет которых он будет реализовываться/был реализован,</w:t>
      </w:r>
    </w:p>
    <w:p>
      <w:pPr>
        <w:spacing w:after="0"/>
        <w:ind w:left="0"/>
        <w:jc w:val="both"/>
      </w:pPr>
      <w:r>
        <w:rPr>
          <w:rFonts w:ascii="Times New Roman"/>
          <w:b w:val="false"/>
          <w:i w:val="false"/>
          <w:color w:val="000000"/>
          <w:sz w:val="28"/>
        </w:rPr>
        <w:t>
      сумма инвестиций и сумма субсидий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Настоящим подтверждаем достоверность представленной мною/нами</w:t>
      </w:r>
    </w:p>
    <w:p>
      <w:pPr>
        <w:spacing w:after="0"/>
        <w:ind w:left="0"/>
        <w:jc w:val="both"/>
      </w:pPr>
      <w:r>
        <w:rPr>
          <w:rFonts w:ascii="Times New Roman"/>
          <w:b w:val="false"/>
          <w:i w:val="false"/>
          <w:color w:val="000000"/>
          <w:sz w:val="28"/>
        </w:rPr>
        <w:t>
      информации. Осведомлены об ответственности за представление</w:t>
      </w:r>
    </w:p>
    <w:p>
      <w:pPr>
        <w:spacing w:after="0"/>
        <w:ind w:left="0"/>
        <w:jc w:val="both"/>
      </w:pPr>
      <w:r>
        <w:rPr>
          <w:rFonts w:ascii="Times New Roman"/>
          <w:b w:val="false"/>
          <w:i w:val="false"/>
          <w:color w:val="000000"/>
          <w:sz w:val="28"/>
        </w:rPr>
        <w:t>
      недостоверных сведений в соответствии с законодательством Республики</w:t>
      </w:r>
    </w:p>
    <w:p>
      <w:pPr>
        <w:spacing w:after="0"/>
        <w:ind w:left="0"/>
        <w:jc w:val="both"/>
      </w:pP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
      Подтверждаем, что в отношении меня/нас не начаты процедуры</w:t>
      </w:r>
    </w:p>
    <w:p>
      <w:pPr>
        <w:spacing w:after="0"/>
        <w:ind w:left="0"/>
        <w:jc w:val="both"/>
      </w:pPr>
      <w:r>
        <w:rPr>
          <w:rFonts w:ascii="Times New Roman"/>
          <w:b w:val="false"/>
          <w:i w:val="false"/>
          <w:color w:val="000000"/>
          <w:sz w:val="28"/>
        </w:rPr>
        <w:t>
      ликвидации, реабилитации или банкротства, а также то, что моя/наша</w:t>
      </w:r>
    </w:p>
    <w:p>
      <w:pPr>
        <w:spacing w:after="0"/>
        <w:ind w:left="0"/>
        <w:jc w:val="both"/>
      </w:pPr>
      <w:r>
        <w:rPr>
          <w:rFonts w:ascii="Times New Roman"/>
          <w:b w:val="false"/>
          <w:i w:val="false"/>
          <w:color w:val="000000"/>
          <w:sz w:val="28"/>
        </w:rPr>
        <w:t>
      деятельность не приостановлена в соответствии с законодательством</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В случае выявления при проверке несоответствия представленных</w:t>
      </w:r>
    </w:p>
    <w:p>
      <w:pPr>
        <w:spacing w:after="0"/>
        <w:ind w:left="0"/>
        <w:jc w:val="both"/>
      </w:pPr>
      <w:r>
        <w:rPr>
          <w:rFonts w:ascii="Times New Roman"/>
          <w:b w:val="false"/>
          <w:i w:val="false"/>
          <w:color w:val="000000"/>
          <w:sz w:val="28"/>
        </w:rPr>
        <w:t>
      сведений, обязуюсь/обязуемся в течение десяти рабочих дней произвести</w:t>
      </w:r>
    </w:p>
    <w:p>
      <w:pPr>
        <w:spacing w:after="0"/>
        <w:ind w:left="0"/>
        <w:jc w:val="both"/>
      </w:pPr>
      <w:r>
        <w:rPr>
          <w:rFonts w:ascii="Times New Roman"/>
          <w:b w:val="false"/>
          <w:i w:val="false"/>
          <w:color w:val="000000"/>
          <w:sz w:val="28"/>
        </w:rPr>
        <w:t>
      возврат незаконно полученных денежных средств.</w:t>
      </w:r>
    </w:p>
    <w:p>
      <w:pPr>
        <w:spacing w:after="0"/>
        <w:ind w:left="0"/>
        <w:jc w:val="both"/>
      </w:pPr>
      <w:r>
        <w:rPr>
          <w:rFonts w:ascii="Times New Roman"/>
          <w:b w:val="false"/>
          <w:i w:val="false"/>
          <w:color w:val="000000"/>
          <w:sz w:val="28"/>
        </w:rPr>
        <w:t>
      Ф.И.О. (при его наличии) и подпись инвестора</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Дата принятия заявки Оператором "____" _____________ 20__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0"/>
        <w:gridCol w:w="540"/>
      </w:tblGrid>
      <w:tr>
        <w:trPr>
          <w:trHeight w:val="3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и номер телефона лица, принявшего заявку</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