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45c2" w14:textId="1574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30 апреля 2015 года № 539 "Об утверждении Правил выдачи разрешения на реэкспорт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июня 2016 года № 502. Зарегистрирован в Министерстве юстиции Республики Казахстан 29 июля 2016 года № 14047. Утратил силу приказом и.о. Министра индустрии и инфраструктурного развития Республики Казахстан от 16 мая 2023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539 "Об утверждении Правил выдачи разрешения на реэкспорт продукции" (зарегистрированный в Реестре государственной регистрации нормативных правовых актов за № 12450, опубликованный 6 января 2016 года в информационно-правовой системе "Әділет")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реэкспорт продукции,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Если осуществление реэкспорта продукции противоречит международным обязательствам Республики Казахстан или угрожает ее национальной безопасности, либо на получателя (страну получателя) или на отправителя (страну отправителя)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сфере, действие настоящих Правил не распространяется и разрешение на реэкспорт продукции не выдается.";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выдаче разрешения отказывается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заявителем для получения разрешения,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объектов, данных и сведений, необходимых для получения разрешения,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ответа уполномоченного государственного органа на запрос о согласовании, который требуется для выдачи разрешения, а также отрицательного заключения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разрешения.".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Нысанбаев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Тлеуберди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Мирзагалиев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