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28e8" w14:textId="fd72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3 апреля 2015 года № 307 "Об утверждении стандартов государственных услуг в сфере санитарно-эпидемиологического благополучия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июня 2016 года № 291. Зарегистрирован в Министерстве юстиции Республики Казахстан 29 июля 2016 года № 14046. Утратил силу приказом и.о. Министра здравоохранения Республики Казахстан от 28 апреля 2017 года № 217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и.о. Министра здравоохранения РК от 28.04.2017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апреля 2015 года № 307 "Об утверждении стандартов государственных услуг в сфере санитарно-эпидемиологического благополучия населения" (зарегистрированный в Реестре государственной регистрации нормативных правовых актов за № 11040, опубликованный в информационно-правовой системе "Әділет" 10 июня 2015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или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Государственная услуга оказывается Комитетом по защите прав потребителей Министерства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для регистрации осуществляется через канцелярию услугодателя, веб-портал "электронного правительства": www.egov.kz (далее – портал), для перерегистрации –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Выдача результата оказания государственной услуги осуществляется через канцелярию услугодателя.";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Срок оказания государственной услуги услугодателем: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 момента сдачи пакета документов услугополучателем, а также обращения на портал – 30 (тридцать)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для сдачи пакета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услугополучателя – 15 (пятнадцать) минут.";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для получения свидетельства о государственной регистрации: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продукции, изготавливаемой на таможенной территории Евразийского экономического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документов, в соответствии с которыми изготавливается продукция (товар): (стандарт, стандарт организации, техническое условие), (предоставляется один из перечисленных документов), технологическая инструкция, рецептуры, заверенные изготовителем (производителем);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письменное уведомление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удостоверения о качестве, заверенные изготовителем (производителем) или письмо изготовителя (предоставляется один из перечисленных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 изготовителя (производителя) по применению (эксплуатации, использованию) продукции (инструкция, руководство, рекомендация) (один из перечисленных документов) либо его копия, заверенная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этикеток (упаковки) и их макеты на продукцию, заверенные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 отбора образцов (проб), выданный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декларации изготовителя (производителя) о наличии в парфюмерно-косметической продукции наноматериалов, регламентированных техническим регламентом;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протокол исследований (испытаний), выданные лабораториями (центрами),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таможенного союза на продукцию (товар), научный отчет, экспертное заключение.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продукции, изготавливаемой вне таможенной территории Евразийского экономического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документов, в соответствии с которыми изготавливается продукция: (международный стандарт или стандарт иностранного государства, технологическая инструкция, рецептура), заверенные изготовителем (производителем);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декларации изготовителя (производителя) о наличии в парфюмерно-косметической продукции наноматериалов, регламентированных техническим регламентом;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 изготовителя (производителя) по применению (эксплуатации, использованию) продукции (инструкция, руководство, рекомендация) (предоставляется один из перечисленных документов) либо его копия, заверенная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письменное уведомление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сертификата анализа, удостоверения о качестве, сертификата свободной продажи или письмо изготовителя продукции (предоставляется один из перечисленных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этикеток (упаковки) и их макеты на продукцию, заверенные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документа компетентных органов здравоохранения (других государственных уполномоченных органов) страны, в которой производится косметическая продукция, подтверждающего безопасность и разрешающего свободное обращение данной продукции на территории государства изготовителя (производителя), заверенная изготовителем (производителем), или сведения изготовителя (производителя) об отсутствии необходимости оформления такого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протокол исследований (испытаний), выданные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таможенного союза на продукцию, научный отчет, экспертное заключение;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документа, подтверждающего ввоз образцов подконтрольной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продукции, изготавливаемой на таможенной территории Евразийского экономического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документов, в соответствии с которыми изготавливается продукция: (стандарт, стандарт организации, техническое условие), (предоставляется один из перечисленных документов), технологическая инструкция, рецептура, заверенные изготовителем (производителем);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письменного уведомления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удостоверения о качестве, заверенные изготовителем (производителем) или письмо изготовителя (предоставляется один из перечисленных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документа изготовителя (производителя) по применению (эксплуатации, использованию) продукции (инструкция, руководство, рекомендация) (один из перечисленных документов) либо его копия, заверенная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этикеток (упаковки) и их макеты на продукцию, заверенные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актов отбора образцов (проб), выданные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декларации изготовителя (производителя) о наличии в парфюмерно-косметической продукции наноматериалов, регламентированных техническим регламентом;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протоколов исследований (испытаний), выданные лабораториями (центрами),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таможенного союза на продукцию, научный отчет, экспертное заключение.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продукции (товара), изготавливаемой вне таможенной территории Евразийского экономического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документов, в соответствии с которыми изготавливается продукция: (международный стандарт или стандарт иностранного государства, технологическая инструкция, рецептура), заверенные изготовителем (производителем);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декларации изготовителя (производителя) о наличии в парфюмерно-косметической продукции наноматериалов, регламентированных техническим регламентом;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документа изготовителя (производителя) по применению (эксплуатации, использованию) продукции (инструкция, руководство, рекомендация) (предоставляется один из перечисленных документов) либо его копия, заверенная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письменного уведомления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сертификата анализа, удостоверения о качестве, сертификата свободной продажи или письмо изготовителя продукции (предоставляется один из перечисленных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этикеток (упаковки) и их макеты на продукцию, заверенные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документа компетентных органов здравоохранения (других государственных уполномоченных органов) страны, в которой производится косметическая продукция, подтверждающего безопасность и разрешающего свободное обращение данной продукции на территории государства изготовителя (производителя), заверенная изготовителем (производителем), или сведения изготовителя (производителя) об отсутствии необходимости оформления такого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протоколов исследований (испытаний), выданные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таможенного союза на продукцию научный отчет, экспертное заключение;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документа, подтверждающего ввоз образцов подконтрольной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для перерегистрации свидетельства о государственной регистрации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ранее выданное свидетельство о государственной регистрации (оригинал).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изменении организационно-правовой формы, юридического адреса, названия изготовителя продукции либо заявителя дополнительно предоставляется подтверждающий документ.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Переводы документов изготовителя (производителя) на иностранных языках предоставляются с переводом на казахский и русский языки, заверенные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через канцелярию услугодателя – подтверждением принятия заявления на бумажном носителе является отметка на копии документа с указанием даты, времени приема пакета документов и фамилии, имени, отчества (при наличии) принявшего;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Основанием для отказа в оказании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несоответствие подконтрольных товаров Единым санитарным требованиям и требованиями технических регламентов Таможенного союза и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если представлены документы и (или) сведения, не соответствующие требованиям настоящего приказа, представлен пакет документов не в полном объеме и содержащие недостоверную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если в отношении подконтрольных товаров и условий их изготовления и оборота не могут быть на современном уровне развития науки установлены требования безопасности, а также отсутствуют методики определения и измерения в продукции и среде обитания человека опасных факторов такой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наличие информации о случаях вредного воздействия подконтрольных товаров на здоровье человека и среду его обитания при изготовлении, обороте и употреблении (использовании)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Решение об отказе в письменной форме или в форме электронного документа с обоснованием причин отказа направляется заявителю в течение трех рабочих дней после принятия решения о таком отказе.";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санитарно-эпидемиологического заключения о соответствии (несоответствии) объекта высокой эпидемической значимости нормативным правовым актам в сфере санитарно-эпидемиологического благополучия населения и гигиеническим нормативам",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Результат оказания государственной услуги: санитарно-эпидемиологическое заключение о соответствии (несоответствии) объекта нормативным правовым актам в сфере санитарно-эпидемиологического благополучия населения и гигиеническим нормативам либо мотивированный ответ об отказе в оказании государственной услуги в случаях и по основаниям, предусмотренным пунктом 9-1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ЭЦП (далее – ЭЦП) уполномоченного лица услугодателя.";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протокола испытаний (исследований), проведенные аккредитованными лабораториями санитарно-эпидемиологической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электронной цифровой подписью (далее – ЭЦП)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протоколов испытаний (исследований), проведенных аккредитованными лабораториями санитарно-эпидемиологической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приеме документов через канцелярию услугодателя, услугополучателю выдается талон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через портал услугополучателю в "личный кабинет" направляется статус о принятии запроса для оказания государственной услуги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заявления.";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9-1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"9-1. Основанием для отказа в оказании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несоответствие представленных материалов,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Казахстан.";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учетного номера объекту производства (изготовления) пищевой продукции", утвержденном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 момента сдачи пакета документов услугополучателем, а также при обращении на портал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для сдачи пакета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услугополучателя – 15 (пятнадцать) минут.";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Результат оказания государственной услуги – подтверждение о присвоении учетного номера объекту производства (изготовления) пищевой продукции либо мотивированный ответ об отказе в оказании государственной услуги в случаях и по основаниям, предусмотренным пунктом 9-1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перечня производимой пищевой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перечня производимой пищевой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предпринимателя, санитарно-эпидемиологического заключения о соответствии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услугодателю – подтверждением принятия заявления является отметка на его копии о регистрации в канцелярии услугодателя,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заявления.";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9-1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"9-1. Основанием для отказа в оказании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несоответствие представленного объекта требованиям, установленным нормативными правовыми актами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санитарно-эпидемиологического заключения на проекты строительства, реконструкции и расширения объектов высокой эпидемической значимости, подлежащих государственному санитарно-эпидемиологическому контролю и надзору, проекты генеральных планов застройки городских и сельских населенных пунктов, курортных зон и планов детальной планировки", утвержденном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 момента сдачи пакета документов услугодателю, через Государственную корпорацию, а также при обращении на портал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для сдачи документов услугодателю – 30 (тридцать) минут,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услугополучателя у услугодателя – 30 минут, в Государственную корпорацию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День приема заявлений и документов в Государственную корпорацию не входит в срок оказания государственной услуги. Услугодатель представляет в Государственную корпорацию результат оказания государственной услуги за день до окончания срока оказания государственной услуги.";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Результат оказания государственной услуги – выдача санитарно-эпидемиологического заключения о соответствии (несоответствии) проекта нормативным правовым актам в сфере санитарно-эпидемиологического благополучия населения, гигиеническим нормативам либо мотивированный ответ об отказе в оказании государственной услуги в случаях и по основаниям, предусмотренным пунктом 9-1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ЭЦП (далее – ЭЦП) уполномоченного лица услугодателя";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для получения санитарно-эпидемиологического заключения на проекты размещения и строительства объектов промышленного и гражданского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услугодателю или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проектная документация на размещение и строительство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проектной документации на размещение и строительство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для получения санитарно-эпидемиологического заключения на проект реконструкции, капитального ремонта объектов промышленного и гражданского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услугодателю или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проектная документация на реконструкцию или капитальный ремонт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проектной документации на реконструкцию или капитальный ремонт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для получения санитарно-эпидемиологического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среду, оценки воздействия на окружающую среду, предварительной оценке воздействия на окружающую среду, утилизации и захоронения токсичных, радиоактивных и других вредных веществ: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услугодателю или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проекты и нормативная документация по предельно допустимым выбросам и предельно допустимым сбросам вредных веществ и физических факторов в окружающую среду, оценке воздействия на окружающую среду, утилизации и захоронения токсичных, радиоактивных и других вредных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проекта и нормативной документации по предельно допустимым выбросам и предельно допустимым сбросам вредных веществ и физических факторов в окружающую среду, оценке воздействия на окружающую среду, утилизации и захоронения токсичных, радиоактивных и других вредных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для получения санитарно-эпидемиологического заключения на проектную документацию по установлению зоны санитарной охраны поверхностного и подземного источников водоснабжения, водоемов: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услугодателю или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проектная документация, в том числе заключение гидрогеологических исследований и качества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проектной документации, в том числе заключение гидрогеологических исследований и качества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для получения санитарно-эпидемиологического заключения на проекты документации по установлению и корректировке санитарно-защитных зон, проекты документации на разведку, оценочные работы, добычу полезных ископаемых: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услугодателю или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 по установлению и корректировке санитарно-защитных зон, проект документации на разведку, оценочные работы, добычу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проекта по установлению и корректировке санитарно-защитных зон, проекта документации на разведку, оценочные работы, добычу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для получения санитарно-эпидемиологического заключения на проекты генеральных планов застройки городских и сельских населенных пунктов, курортных зон, планировки застройки населенных пунктов: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услугодателю или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 генерального плана застройки городских и сельских населенных пунктов, курортных зон, планировки застройки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проекта генерального плана застройки городских и сельских населенных пунктов, курортных зон, планировки застройки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в Государственную корпорацию предоставляется: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представителя – для физических лиц – копия нотариально заверенной доверенности, юридических лиц – копия доверенности юридического лица, с указанием сведений документа, удостверяющего личность услугополучателя (оригинал предоставляется для сверки).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Работник Государственной корпорации сканирует предоставленные документы и прикрепляет их к электронному заявлению, после чего возвращает оригиналы документов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и доверенности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Услугодатель или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приеме документов через канцелярию услугодателя или через Государственную корпорацию услугополучателю выдается расписка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номера и даты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количества и названия приложенных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даты выдачи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(при наличии) работника, принявшего заявление на оформление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(при наличии) услугополучателя, фамилии, имени, отчества (при наличии) представителя услугополучателя и их контактных телефонов.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заявления.";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9-1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"9-1. Основанием для отказа в оказании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несоответствие представленных материалов,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Казахстан.";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работу с микроорганизмами I-IV группы патогенности и гельминтами", утвержденном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 момента сдачи документов услугополучателем, а также при обращении на портал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в очереди для сдачи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услугополучателя – 15 (пятнадцать) минут.";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Результат оказания государственной услуги: разрешение на работу с микроорганизмами I, II, III, IV (нужное указать) группы патогенности и гельминтами либо мотивированный ответ об отказе в оказании государственной услуги в случаях и по основаниям, предусмотренным пунктом 9-1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ЭЦП (далее – ЭЦП) уполномоченного лица услугодателя.";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 обследования лаборатории соответствующими ее профилю специалистами режимных комиссий, с приложением схемы лаборатории с указанием назначения помещений и схемы движения чистых, заразных потоков;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пояснительная записка с указанием выполняемой номенклатуры исследований, материальной базы, кадрового состава и профессиональной подготовки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заключения экспертов режимной комиссии соответствующего профилю лаборатории;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электронной цифровой подписью (далее – ЭЦП)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акта обследования лаборатории соответствующими ее профилю специалистами режимных комиссий, с приложением схемы лаборатории с указанием назначения помещений и схемы движения чистых, заразных потоков;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пояснительная записка с указанием выполняемой номенклатуры исследований, материальной базы, кадрового состава и профессиональной подготовки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заключения экспертов режимной комиссии соответствующего профилю лаборатории.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приеме документов через канцелярию услугодателя услугополучателю выдается талон о приеме соответствующих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через портал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заявления.";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9-1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"9-1. Основанием для отказа в оказании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Казахстан.";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санитарно-эпидемиологического заключения о согласовании сроков годности и условий хранения пищевой продукции", утвержденном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 момента сдачи пакета документов услугодателю, а также при обращении на портал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для сдачи пакета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услугополучателя – 15 (пятнадцать) минут.";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Результат оказания государственной услуги – выдача санитарно-эпидемиологического заключения о согласовании сроков годности и условий хранения пищевой продукции либо мотивированный ответ об отказе в оказании государственной услуги в случаях и по основаниям, предусмотренным пунктом 9-1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ЭЦП (далее – ЭЦП) уполномоченного лица услугодателя.";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спецификации), заверенные изготовителем (производителем);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протоколы исследований (испытаний) проб пищевых продуктов на соответствие санитарно-эпидемиологическим и гигиеническим требованиям безопасности, выданные аккредитованными лабораториями санитарно-эпидемиологической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спецификации), заверенные изготовителем (производителем), прикрепляемые к запросу;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протоколов исследований (испытаний) проб пищевых продуктов на соответствие санитарно-эпидемиологическим и гигиеническим требованиям безопасности, выданные аккредитованными лабораториями санитарно-эпидемиологической службы, прикрепляемые к запросу.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заявления.";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9-1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"9-1. Основанием для отказа в оказании государственной услуги является отрицательное заключение экспертизы, исследования.";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 присвоении квалификационной категории для специалистов в сфере санитарно-эпидемиологического благополучия населения", утвержденном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 момента сдачи пакета документов к услугодателю, а также при обращении на портал – 22 (двадцать 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для сдачи пакета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в соответствии с графиком проведения собеседования, утверждаемым услугодателем, размещенным на интернет-ресурсе услугодателя без предварительной записи и ускоренного обслуживания.";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"6. Результат оказания государственной услуги – свидетельство о присвоении квалификационной категории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(далее – свидетельство) либо мотивированный ответ об отказе в оказании государственной услуги в случаях и по основаниям, предусмотренным пунктом 9-1 настоящего стандарта государственной услуги. Свидетельство выдается при положительном результате оценки профессиональной подготовленности и собеседования.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ЭЦП (далее – ЭЦП) уполномоченного лица услугодателя.";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Перечень документов, необходимых для оказания государственной услуги при обращении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получения свидетельства со сроком на 5 (пять) лет с присвоением соответствующей квалификационной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положительного результата оценки профессиональной подготовленности и подтверждения;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документа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документов подтверждающих участие в мероприятиях, способствующих непрерывному профессиональному развитию за последние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документа, подтверждающего трудовую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 претендента за последние 2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получения бессрочного сертификата с присвоением первой или высшей квалификационной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положительного результата оценки профессиональной подготовленности и подтверждения;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документов подтверждающих участие в мероприятиях, способствующих непрерывному профессиональному развитию за последние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ранее полученных трех сертификатов или свидетельств с присвоением квалификационной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получения свидетельства со сроком на 5 (пять) лет с присвоением соответствующей квалификационной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запрос в форме электронного документа, удостоверенного ЭЦП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сведения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положительного результата оценки профессиональной подготовленности и подтверждения;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документа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документов подтверждающих участие в мероприятиях, способствующих непрерывному профессиональному развитию за последние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документа, подтверждающего трудовую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получения бессрочного свидетельства с присвоением первой или высшей квалификационной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сведения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положительного результата оценки профессиональной подготовленности и подтверждения;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документов подтверждающих участие в мероприятиях, способствующих непрерывному профессиональному развитию за последние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электронные копии ранее полученных трех сертификатов или свидетельств с присвоением квалификационной категории.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 представляются в подлинниках для сверки, после чего подлинники документов возвращаются услугополучателю в день подачи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данных документа, удостоверяющего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через канцелярию услугодателя выдается расписка (уведомление)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номера и даты приема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количества приложенных документов к заявлению;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наличии) сотрудника канцелярии, принявшего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через портал – в "личном кабинете" услугополучателя отображается статус о принятии запроса для оказания государственной услуги с указанием даты,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заявления.";</w:t>
      </w:r>
    </w:p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9-1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"9-1. Основанием для отказа в оказании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Казахстан.".</w:t>
      </w:r>
    </w:p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официальном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информации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 июня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2016 года №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учетного номера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(изготовления)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наименование, адрес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или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контактный телефон</w:t>
      </w:r>
    </w:p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Вас присвоить учетный номер объекту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(изготовления) пищевой продукции, подлежащей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эпидемиологическому надзору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расположенного по адресу: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(район, улица, дом,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 деятельности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 санитарно-эпидемиологического заключения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выдачи санитарно-эпидемиологического заключения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Согласен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число, месяц,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