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bcad" w14:textId="4a3b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безопасности и охраны труда в государственных архивах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15 июня 2016 года № 165. Зарегистрирован в Министерстве юстиции Республики Казахстан 29 июля 2016 года № 14042.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культуры и спорта РК от 15.11.2019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1182 "Об утверждении Правил принятия нормативных правовых актов в области безопасности и охраны труда соответствующими уполномоченными органами"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охраны труда в государственных архивах.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культуры и спорта РК от 15.11.2019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 мая 2013 года № 93 "Об утверждении Требований безопасности и охраны труда в государственных архивах" (зарегистрированный в Реестре государственной регистрации нормативных правовых актов за № 8499, опубликованный в газете "Казахстанская правда" от 25 июня 2013 года № 214-215 (27488-27489)).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архивного дела и документации (Мукатаев Д.С.)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копий настоящего приказа в графическом формате в полном соответствии с его подлинником для официального опубликования в информационно-правовой системе "Әділет", а также в бумажном и электронном виде, заверенные электронной цифровой подписью лица, уполномоченного подписывать настоящий приказ, включения в Эталонный контрольный банк нормативных правовых актов Республики Казахстан, Государственный реестр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 в течение десяти календарных дней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июня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2016 года № 165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безопасности и охраны труда в государственных архивах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культуры и спорта РК от 15.11.2019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 безопасности и охраны труда в государственных архивах (далее – Требования) устанавливают порядок, процедуры и нормативы, направленные на сохранение жизни и здоровья работников государственных архивов (далее – работники) в процессе их трудовой деятельности.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культуры и спорта РК от 15.11.2019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основные понятия: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архив – юридическое лицо или его структурное подразделение, осуществляющее сбор, приобретение, комплектование, упорядочение, хранение, учет и использование архивных документов;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архивохранилище – специально оборудованное помещение для хранения архивных документов;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– физическое лицо, состоящее в трудовых отношениях с работодателем и непосредственно выполняющее работу по трудовому договору.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культуры и спорта РК от 15.11.2019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Общие требования безопасности труда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культуры и спорта РК от 15.11.2019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безопасности и охраны труда осуществляются следующие мероприятия: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надлежащего содержания здания государственного архива (далее – архив) и безопасности производственного оборудования при выполнении работниками своих должностных обязанностей, а также проведение мониторинга безопасности и охраны труда в архиве;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аттестации производственных объектов по условиям труда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1057 "Об утверждении Правил обязательной периодической аттестации производственных объектов по условиям труда", зарегистрированным в Реестре государственной регистрации нормативных правовых актов за № 12743, по итогам которой принимаются меры по устранению опасных и вредных для здоровья факторов;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мер по предотвращению развития аварийной ситуации в здании архива и воздействия травмирующих факторов на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обязательного предварительного (при приеме на работу) и периодического (в течение трудовой деятельности) медицинского осмотра работников,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ДСМ-131/2020 "Об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осмотров", зарегистрированному в Реестре государственной регистрации нормативных правовых актов под № 21443 и принятие мер при появлении признаков профессионального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надлежащего технического обслуживания противопожарной системы, системы вентиляции и кондиционирования воздуха, охранной системы и систем отопления, осуществляемого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безопасности, утвержденными постановлением Правительства Республики Казахстан от 9 октября 2014 года № 1077 (далее – Правила пожарной безопасности) и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требования к пожарной безопасности", утвержденным приказом Министра по чрезвычайным ситуациям Республики Казахстан от 17 августа 2021 года № 405 (зарегистрирован в Реестре государственной регистрации нормативных правовых актов под № 24045) (далее – Технический регламент), а также проведение инструктажа по пожарной безопасности работникам.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приказами Министра культуры и спорта РК от 15.11.2019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28.12.2021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12.04.2022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безопасности труда перед началом работы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культуры и спорта РК от 15.11.2019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 началом работы работник осматривает свое рабочее место и проверяет исправность рабочего оборудования (копировальная машина и проявочная машина).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Работник, обнаруживший неисправность оборудования, представляющую опасность для людей, принимает меры к немедленному отключению неисправного оборудования от сети и сообщает об этом своему непосредственному руководителю структурного подразделения архива либо лицу, исполняющему его обязанности, а в случае их отсутствия – руководителю архива либо лицу, исполняющему его обязанности.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безопасности труда во время работы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культуры и спорта РК от 15.11.2019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Безопасность и охрана труда во время работы в архивах обеспечивается путем проведения организационных, санитарно-гигиенических и лечебно-профилактических мероприятий, направленных на сохранение жизни, здоровья и трудоспособности работников в процессе трудовой деятельности.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Трудовой распорядок в архиве соблюдается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(далее – Трудовой кодекс).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культуры и спорта РК от 28.12.2021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 время работы работник проверяет исправность электроприборов, выключателей, штепсельных розеток, а также персональных компьютеров, принтеров, сканеров, копировальных аппаратов, факсов, бытовых электроприборов и приборов освещения.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безопасности труда в аварийных ситуациях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Министра культуры и спорта РК от 15.11.2019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возгорания или пожара работники архива немедленно прекращают работу, отключают персональный компьютер, электроприборы, рабочие оборудования, вызывают сотрудников противопожарной службы и сообщают руководителю архива либо лицу, исполняющему его обязанности.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аварийных ситуаций руководитель архива либо лицо, исполняющее его обязанности, принимает меры по обеспечению безопасности людей и здания в соответствии с Правилами пожарной безопасности и Техническим регламентом.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каждом этаже архива предусматривается аптечка первой медицинской помощи, которая располагается на видном, доступном месте.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безопасности труда по окончании работы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приказа Министра культуры и спорта РК от 15.11.2019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окончания работы работники отключают и обесточивают электроприборы, организационную технику, в том числе персональные компьютеры, принтеры, сканеры, копировальные аппараты, факсы, приборы освещения и другое оборудование.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сменной работе работники передают рабочее место в надлежащем виде.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Требования к производственным процессам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в редакции приказа Министра культуры и спорта РК от 15.11.2019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Работники архива во время производственных процессов руководствуются Инструкцией по безопасности и охране труда, разработанной в соответствии с приказом Министра здравоохранения и социального развития Республики Казахстан от 30 ноября 2015 года № 927 "Об утверждении Правил разработки, утверждения и пересмотра инструкции по безопасности и охране труда работодателем" зарегистрированным в Реестре государственной регистрации нормативных правовых актов за № 12534.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несчастных случаях немедленно вызывается медицинская помощь и принимаются меры по оказанию первой медицинской помощи пострадавшему работнику.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несчастных случаях в процессе работы, произошедших с работниками, им назначаются и выплачиваются социальные пособия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ноября 2015 № 907 "Об утверждении Правил назначения и выплаты социального пособия по временной нетрудоспособности", зарегистрированным в Реестре государственной регистрации нормативных правовых актов за № 12521.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Требования к производственным помещениям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в редакции приказа Министра культуры и спорта РК от 15.11.2019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Архив размещается в специально предназначенном или приспособленном здании, удаленном от опасных в пожарном отношении объектов (нефтехранилища, бензоколонки, автостоянки, гаражи) и промышленных объектов.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Проезды и подъезды к зданиям и пожарным водоисточникам, а также доступы к пожарному инвентарю и оборудованию всегда содержатся свободными.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Здание архива представляет собой комплекс основных и вспомогательных помещений, предназначенных для выполнения задач архива по хранению, обработке, использованию архивных документов и задач административно-хозяйственного, технического, бытового характера. Рациональная планировка помещений оборудуется средствами охранной, пожарной сигнализацией и защищается открывающимися наружу распашными металлическими решетками на окнах нижних этажей.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культуры и спорта РК от 15.11.2019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Здание архива обеспечивается холодной и горячей водой для хозяйственно-питьевых, санитарно-гигиенических, технологических и противопожарных нужд, через центральную систему водоснабжения.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зданиях архива используются паровые, водяные и воздушные системы отопления. Воду для системы отопления используют температурой не более 100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водяной пар температурой не более 100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С, воздух нагретый до 45-70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 Система отопления архива подключается к центральной системе отопления населенного пункта или имеет автономную систему отопления.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районе расположения здания архива среднесуточная концентрация вредных примесей в атмосферном воздухе не превышает следующих гигиенических норм: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серной кислоты – 0,1 миллиграмм/метр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сернистый газ – 0,05 миллиграмм/метр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азота оксид – 0,06 миллиграмм/метр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хлора – 0,03 миллиграмм/метр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сероводорода - 0,008 миллиграмм/метр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Требования по безопасности и охране труда к</w:t>
      </w:r>
      <w:r>
        <w:br/>
      </w:r>
      <w:r>
        <w:rPr>
          <w:rFonts w:ascii="Times New Roman"/>
          <w:b/>
          <w:i w:val="false"/>
          <w:color w:val="000000"/>
        </w:rPr>
        <w:t>производственному оборудованию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Работники допускаются к исполнению обязанностей после прохождения вводного инструктажа по безопасности и охране труда. О проведении инструктажа и проверке знаний вносится запись в журнал регистрации инструктажа (в произвольной форме).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архиве ведется журнал технического состояния оборудования (в произвольной форме).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Работник, приступая к работе на производственном оборудовании, осматривает оборудование и рабочее место, проверяет исправность оборудования, включающихся устройств, наличие и прочность крепления ограждений, надежность функционирования предохранительных приспособлений, блокировок, наличие защитного заземления. При выявлении неполадок в оборудовании работник приступает к работе после их устранения наладчиком или электриком. По окончании устранения неполадок в журнал технического состояния оборудования наладчиком или электриком вносится запись об их устранении.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культуры и спорта РК от 28.12.2021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ремонте оборудования и проведении профилактики наладчиком или электриком вносится запись в журнал технического состояния оборудования.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окончании работы работник выключает оборудование, общий вводной выключатель, убирает, приводит в порядок рабочее место и вносит запись в журнал о техническом состоянии оборудования.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Требования обеспечения безопасности и охраны труда по</w:t>
      </w:r>
      <w:r>
        <w:br/>
      </w:r>
      <w:r>
        <w:rPr>
          <w:rFonts w:ascii="Times New Roman"/>
          <w:b/>
          <w:i w:val="false"/>
          <w:color w:val="000000"/>
        </w:rPr>
        <w:t>размещению производственного оборудования и организация рабочих</w:t>
      </w:r>
      <w:r>
        <w:br/>
      </w:r>
      <w:r>
        <w:rPr>
          <w:rFonts w:ascii="Times New Roman"/>
          <w:b/>
          <w:i w:val="false"/>
          <w:color w:val="000000"/>
        </w:rPr>
        <w:t>мест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каждого работника по норме размещения от общего объема помещения отводится 7,5 квадратных метров рабочей площади.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Архивохранилище и помещения архивов оборудуются основными средствами хранения (стационарными или передвижными металлическими стеллажами). В архивохранилищах допускается эксплуатация стационарных деревянных стеллажей, обработанных огнезащитными составами. В качестве вспомогательного или специального оборудования используются металлические шкафы, сейфы и шкафы-стеллажи. В целях избежания возгорания в архивохранилищах, размещение стеллажей для хранения архивных документов вплотную к источникам тепла не допускается.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Устройство стационарных стеллажей и шкафов в архивохранилищах архива соответствуют следующим нормативам: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расстояние между рядами стеллажей (главный проход) – не менее 120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расстояние (проход) между стеллажами – не менее 75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расстояние между наружной стеной здания и стеллажами, параллельными стенами – не менее 75 сантиметров.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здании архива устанавливается лифтовое оборудование, для обеспечения возможности перемещения архивных документов и оборудования, если размеры, масса или форма его не позволяют сделать это вручную.</w:t>
      </w:r>
    </w:p>
    <w:bookmarkEnd w:id="50"/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Требования обеспечения безопасности и охраны труда к</w:t>
      </w:r>
      <w:r>
        <w:br/>
      </w:r>
      <w:r>
        <w:rPr>
          <w:rFonts w:ascii="Times New Roman"/>
          <w:b/>
          <w:i w:val="false"/>
          <w:color w:val="000000"/>
        </w:rPr>
        <w:t>способам хранения и транспортировке архивных документов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Температурно-влажностные параметры воздуха для долговременного хранения документов на любых носителях производятся в соответствии с пунктом 109 Правил комплектования, хранения,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2018 года № 576.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Министра культуры и спорта РК от 28.12.2021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архивохранилищах предусматривается естественная или искусственная вентиляция, при которой обеспечивается свободная циркуляция воздуха, исключающая образование непроветриваемых зон устойчивого микроклимата.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Доставка архивных документов в пределах города, района (населенного пункта) осуществляется в закрытом автотранспорте, имеющем безопасное сидячее место для сопровождающего работника архива.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Погрузочно-разгрузочные работы осуществляются на специально отведенной территории архива с твердым и ровным покрытием.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Механизированный способ погрузочно-разгрузочных работ является обязательным для грузов массой более 20 килограмм, а также при подъеме грузов на высоту более 3 метров.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Предельные нормы подъема и перемещения вручную тяжестей определяются согласно Списка работ, на которых запрещается применение труда работников, не достигших восемнадцатилетнего возраста, предельных норм переноски и передвижения тяжестей работниками, не достигшими восемнадцатилетнего возраста, и предельных норм подъема и перемещения вручную тяжестей женщинами,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8 декабря 2015 года № 944 (зарегистрирован в Реестре государственной регистрации нормативных правовых актов под № 12597).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приказа Министра культуры и спорта РК от 12.04.2022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Режим труда и отдыха работников архива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Режим рабочего времени и времени отдыха работников архива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Время начала и окончания ежедневной работы, время перерывов в работе определяются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кодексом, трудовым и коллективным договорами, заключаемыми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приказа Министра культуры и спорта РК от 28.12.2021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Требования к профессиональному отбору и проверке</w:t>
      </w:r>
      <w:r>
        <w:br/>
      </w:r>
      <w:r>
        <w:rPr>
          <w:rFonts w:ascii="Times New Roman"/>
          <w:b/>
          <w:i w:val="false"/>
          <w:color w:val="000000"/>
        </w:rPr>
        <w:t>знаний работников архива по вопросам безопасности и охраны</w:t>
      </w:r>
      <w:r>
        <w:br/>
      </w:r>
      <w:r>
        <w:rPr>
          <w:rFonts w:ascii="Times New Roman"/>
          <w:b/>
          <w:i w:val="false"/>
          <w:color w:val="000000"/>
        </w:rPr>
        <w:t>труда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Лица, принятые на работу, проходят предварительное обучение с последующим проведением проверки знаний по вопросам безопасности и охраны труда.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соответствии с Единым тарифно-квалификационным справочником работ и профессий рабочих, тарифно-квалификационными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характеристиками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профессий рабочих, Квалификационным справочником должностей руководителей, специалистов и других служащих, утверждаемых уполномоченным государственным органом по труду в области регулирования трудовых отношений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в штатном расписании архива предусматривается инженерно-технический отдел.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Инженерно-техническим отделом архива осуществляется обслуживание действующих электропроводок, электросетей, электроприборов и проведение в них оперативных переключений, ремонта, монтажа и наладочных работ. </w:t>
      </w:r>
    </w:p>
    <w:bookmarkEnd w:id="64"/>
    <w:bookmarkStart w:name="z6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Требования по обеспечению работников архива</w:t>
      </w:r>
      <w:r>
        <w:br/>
      </w:r>
      <w:r>
        <w:rPr>
          <w:rFonts w:ascii="Times New Roman"/>
          <w:b/>
          <w:i w:val="false"/>
          <w:color w:val="000000"/>
        </w:rPr>
        <w:t>специальной одеждой и другими средствами индивидуальной защиты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Выдача специальной одежды и других средств защиты работникам архива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8 декабря 2015 года за № 943 "Об утверждении норм выдачи специальной одежды и других средств индивидуальной защиты работникам организаций различных видов экономической деятельности", зарегистрированным в Реестре государственной регистрации нормативных правовых актов за № 12627.</w:t>
      </w:r>
    </w:p>
    <w:bookmarkEnd w:id="66"/>
    <w:bookmarkStart w:name="z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Требования по обеспечению работников архива</w:t>
      </w:r>
      <w:r>
        <w:br/>
      </w:r>
      <w:r>
        <w:rPr>
          <w:rFonts w:ascii="Times New Roman"/>
          <w:b/>
          <w:i w:val="false"/>
          <w:color w:val="000000"/>
        </w:rPr>
        <w:t>санитарно-бытовыми помещениями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Оснащение архива санитарно-бытовыми помещениями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октября 2018 года № ҚР ДСМ-29 "Об утверждении Санитарных правил "Санитарно-эпидемиологические требования к административным и жилым зданиям", зарегистрированным в Реестре государственной регистрации нормативных правовых актов за № 17769.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в редакции приказа Министра культуры и спорта РК от 15.11.2019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архиве выделяются специальные помещения для хранения уборочного инвентаря, моющих и дезинфицирующих средств.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Генеральная уборка в производственных помещениях и архивохранилищах с очисткой от пыли стен, потолков, окон проводится один раз в месяц.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