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454c4" w14:textId="22454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энергетики Республики Казахстан от 27 марта 2015 года № 236 "Об утверждении Правил осуществления мониторинга производства и реализации нефтепродуктов"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27 июня 2016 года № 276. Зарегистрирован в Министерстве юстиции Республики Казахстан 28 июля 2016 года № 14027.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20 июля 2011 года "О государственном регулировании производства и оборота отдельных видов нефтепродуктов"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от 19 марта 2010 года "О государственной статистике"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27 марта 2015 года № 236 "Об утверждении Правил осуществления мониторинга производства и реализации нефтепродуктов" (зарегистрированный в Реестре государственной регистрации нормативных правовых актов под № 10950, опубликованный в информационно-правовой системе "Әділет" 5 июня 2015 года) следующие изменения и дополнение: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мониторинга производства и реализации нефтепродуктов,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подпункты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"4) производитель нефтепродуктов – юридическое лицо, имеющее на праве собственности и (или) иных законных основаниях нефтеперерабатывающий завод и осуществляющее производство нефтепродуктов в соответствии с паспортом производства, а также реализацию произведенных собственных нефтепродуктов и (или) передачу нефтепродуктов, являющихся продуктом переработки давальческого сырья;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оптовый поставщик нефтепродуктов – индивидуальный предприниматель или юридическое лицо, осуществляющие приобретение нефтепродуктов у производителей нефтепродуктов, поставщиков нефти и (или) импортеров для целей дальнейшей реализации;";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"3. Мониторинг производства и оборота нефтепродуктов осуществляется уполномоченным органом в области производства нефтепродуктов и включает: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мониторинг производимых объемов в Республике Казахстан нефтепродуктов по их видам;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мониторинг реализации нефтепродуктов в Республике Казахстан, в том числе экспорта и импорта нефтепродуктов;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мониторинг оптовых и розничных цен на нефтепродукты, производимые в Республике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мониторинг потребностей областей, города республиканского значения и столицы в нефтепродуктах;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мониторинг объемов нефтепродуктов на базах нефтепродуктов, расположенных на территории Республики Казахстан.".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"12. Информация по мониторингу экспорта и импорта нефтепродуктов формируется уполномоченным органом в области производства нефтепродуктов на основании данных, предоставляемых ежемесячно до 15 числа уполномоченным органом по вопросам таможенного дела согласно приложению 16 настоящих Правил.";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дополнить приложением 16 и 17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Департаменту развития нефтяной промышленности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направление копии настоящего приказа на официальное опубликование в периодические печатные издания и информационно-правовую систему "Әділет" в течение десяти календарных дней после его государственной регистрации в Министерстве юстиции Республики Казахстан, а также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Казахстан" в течение пяти рабочих дней со дня получения зарегистрированного приказа;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размещение настоящего приказа на официальном интернет-ресурсе Министерства энергетики Республики Казахстан и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2) и 3) настоящего пункта.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Контроль за исполнением настоящего приказа возложить на курирующего вице-министра энергетики Республики Казахстан.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энергетики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Бозумбаев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Министр финансов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_____________ Б. Султанов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29 июня 2016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Председатель Комитета по статистике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Министерства национальной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_____________ Н. Айдапкелов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28 июня 2016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июня 2016 года № 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 производства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нефтепродуктов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Форма, предназначенная для сбора административных данных</w:t>
      </w:r>
    </w:p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Ежесуточная информация по движению нефти и нефтепродуктов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Отчетный период _________ 20___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БИН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Индекс: Форма № ППМНПЗ-1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Периодичность: раз в день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Кто предоставляет: Производители нефтепродуктов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Куда предоставляют: АО "Информационно–аналитический центр нефти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газа"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Срок предоставления: ежедневно до 04:00 часов астанинского времени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(наименование производителя нефтепродуктов)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                                   тонна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74"/>
        <w:gridCol w:w="3015"/>
        <w:gridCol w:w="1997"/>
        <w:gridCol w:w="2768"/>
        <w:gridCol w:w="335"/>
        <w:gridCol w:w="335"/>
        <w:gridCol w:w="335"/>
        <w:gridCol w:w="335"/>
        <w:gridCol w:w="335"/>
        <w:gridCol w:w="335"/>
        <w:gridCol w:w="33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сырой нефти и (или) газового конденсата, 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Переработка сырой нефти и (или)газового конденсата, тонна</w:t>
            </w:r>
          </w:p>
        </w:tc>
        <w:tc>
          <w:tcPr>
            <w:tcW w:w="3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сутки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начала месяца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сутки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начала месяца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8"/>
        <w:gridCol w:w="1712"/>
        <w:gridCol w:w="1228"/>
        <w:gridCol w:w="1712"/>
        <w:gridCol w:w="1947"/>
        <w:gridCol w:w="1254"/>
        <w:gridCol w:w="1229"/>
        <w:gridCol w:w="1713"/>
        <w:gridCol w:w="27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Выработка, тонна</w:t>
            </w:r>
          </w:p>
        </w:tc>
        <w:tc>
          <w:tcPr>
            <w:tcW w:w="2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{нефтепродукт 1}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{нефтепродукт 2}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{нефтепродукт n}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сутки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начала месяца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сутки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начала месяца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сутки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начала месяца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сутки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начала месяца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Отгрузка, тонна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{нефтепродукт 1}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{нефтепродукт 2}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{нефтепродукт n}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сутки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начала месяца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сутки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начала месяца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сутки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начала месяца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сутки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начала месяца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35"/>
        <w:gridCol w:w="2584"/>
        <w:gridCol w:w="2584"/>
        <w:gridCol w:w="1711"/>
        <w:gridCol w:w="25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остаток (извлекаемый), тонна</w:t>
            </w:r>
          </w:p>
        </w:tc>
      </w:tr>
      <w:tr>
        <w:trPr>
          <w:trHeight w:val="30" w:hRule="atLeast"/>
        </w:trPr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сырая нефть и (или) газовый конденсат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{нефтепродукт 1}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{нефтепродукт 2}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{нефтепродукт n}</w:t>
            </w:r>
          </w:p>
        </w:tc>
      </w:tr>
      <w:tr>
        <w:trPr>
          <w:trHeight w:val="30" w:hRule="atLeast"/>
        </w:trPr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паспортный остаток по маркам, тонна</w:t>
            </w:r>
          </w:p>
        </w:tc>
      </w:tr>
      <w:tr>
        <w:trPr>
          <w:trHeight w:val="30" w:hRule="atLeast"/>
        </w:trPr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сырая нефть и (или) газовый конденсат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{нефтепродукт 1}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{нефтепродукт 2}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{нефтепродукт n}</w:t>
            </w:r>
          </w:p>
        </w:tc>
      </w:tr>
      <w:tr>
        <w:trPr>
          <w:trHeight w:val="30" w:hRule="atLeast"/>
        </w:trPr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неизвлекаемый, тонна</w:t>
            </w:r>
          </w:p>
        </w:tc>
      </w:tr>
      <w:tr>
        <w:trPr>
          <w:trHeight w:val="30" w:hRule="atLeast"/>
        </w:trPr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сырая нефть и (или) газовый конденсат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{нефтепродукт 1}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{нефтепродукт 2}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{нефтепродукт n}</w:t>
            </w:r>
          </w:p>
        </w:tc>
      </w:tr>
      <w:tr>
        <w:trPr>
          <w:trHeight w:val="30" w:hRule="atLeast"/>
        </w:trPr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Ответственный руководитель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(подпись, дата и печать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Ф.И.О.                                   (при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Исполнитель: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(дата,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Ф.И.О.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Телефон: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Примечание: Пояснение по заполнению формы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"Ежесуточная информация по движению нефти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 нефтепродуктов" приведено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приложении к настоящей форме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"Ежесуточная информация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движению нефти и нефтепродуктов"</w:t>
            </w:r>
          </w:p>
        </w:tc>
      </w:tr>
    </w:tbl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</w:t>
      </w:r>
      <w:r>
        <w:br/>
      </w:r>
      <w:r>
        <w:rPr>
          <w:rFonts w:ascii="Times New Roman"/>
          <w:b/>
          <w:i w:val="false"/>
          <w:color w:val="000000"/>
        </w:rPr>
        <w:t>по заполнению формы "Ежесуточная информация</w:t>
      </w:r>
      <w:r>
        <w:br/>
      </w:r>
      <w:r>
        <w:rPr>
          <w:rFonts w:ascii="Times New Roman"/>
          <w:b/>
          <w:i w:val="false"/>
          <w:color w:val="000000"/>
        </w:rPr>
        <w:t>по движению нефти и нефтепродуктов"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Форма "Ежесуточная информация по движению нефти и нефтепродуктов"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20 июля 2011 года "О государственном регулировании производства и оборота отдельных видов нефтепродуктов".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Форма "Ежесуточная информация по движению нефти и нефтепродуктов" предоставляется юридическими лицами, которые являются производителями нефтепродуктов по месту своего нахождения, ежедневно до 04:00 часов астанинского времени, согласно приложению к настоящим Правилам.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В Таблице форма заполняется следующим образом: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графе 1 указывается Поступление сырой нефти и (или) газового конденсата за сутки (тонна);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графе 2 указывается Поступление сырой нефти и (или) газового конденсата с начало месяца (тонна);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графе 3 указывается Переработка сырой нефти и (или) газового конденсата за сутки (тонна);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графе 4 указывается Переработка сырой нефти и (или) газового конденсата с начало месяца (тонна);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 производства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нефтепродуктов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Форма, предназначенная для сбора административных данных</w:t>
      </w:r>
    </w:p>
    <w:bookmarkStart w:name="z2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Ежесуточная информация по отгрузке нефтепродуктов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Отчетный период _________ 20___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БИН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Индекс: Форма № ППМНПЗ-1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Периодичность: раз в день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Кто предоставляет: Производители нефтепродуктов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Куда предоставляют: АО "Информационно – аналитический центр нефти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газа"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Срок предоставления: – ежедневно до 11:00 часов астанинского времени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(наименование производителя нефтепродуктов)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                                   Тонна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10"/>
        <w:gridCol w:w="1101"/>
        <w:gridCol w:w="795"/>
        <w:gridCol w:w="1102"/>
        <w:gridCol w:w="795"/>
        <w:gridCol w:w="1102"/>
        <w:gridCol w:w="795"/>
        <w:gridCol w:w="1102"/>
        <w:gridCol w:w="796"/>
        <w:gridCol w:w="1102"/>
        <w:gridCol w:w="796"/>
        <w:gridCol w:w="1104"/>
      </w:tblGrid>
      <w:tr>
        <w:trPr>
          <w:trHeight w:val="30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п.п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(всего)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Диз.топливо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(всего)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Авиакеросин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Мазут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Сжиженный углеводородный газ</w:t>
            </w:r>
          </w:p>
        </w:tc>
      </w:tr>
      <w:tr>
        <w:trPr>
          <w:trHeight w:val="30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сутки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начала месяца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сутки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начала месяца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сутки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начала месяца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сутки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начала месяца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сутки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начала месяца</w:t>
            </w:r>
          </w:p>
        </w:tc>
      </w:tr>
      <w:tr>
        <w:trPr>
          <w:trHeight w:val="30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ВКО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ЗКО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Мангыстауская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ЮКО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Ответственный руководитель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(подпись, дата и печать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Ф.И.О.                                   (при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Исполнитель: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(дата,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Ф.И.О.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Телефон: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Примечание: Пояснение по заполнению формы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"Ежесуточная информация по отгрузке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нефтепродуктов" приведено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приложении к настоящей форме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"Ежесуточная информация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отгрузке нефтепродуктов"</w:t>
            </w:r>
          </w:p>
        </w:tc>
      </w:tr>
    </w:tbl>
    <w:bookmarkStart w:name="z2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</w:t>
      </w:r>
      <w:r>
        <w:br/>
      </w:r>
      <w:r>
        <w:rPr>
          <w:rFonts w:ascii="Times New Roman"/>
          <w:b/>
          <w:i w:val="false"/>
          <w:color w:val="000000"/>
        </w:rPr>
        <w:t>по заполнению формы "Ежесуточная информация</w:t>
      </w:r>
      <w:r>
        <w:br/>
      </w:r>
      <w:r>
        <w:rPr>
          <w:rFonts w:ascii="Times New Roman"/>
          <w:b/>
          <w:i w:val="false"/>
          <w:color w:val="000000"/>
        </w:rPr>
        <w:t>по отгрузке нефтепродуктов"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Форма "Ежесуточная информация по отгрузке нефтепродуктов"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20 июля 2011 года "О государственном регулировании производства и оборота отдельных видов нефтепродуктов".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Форма "Ежесуточная информация по отгрузке нефтепродуктов" предоставляется юридическими лицами, которые являются производителями нефтепродуктов по месту своего нахождения, ежедневно до 11:00 часов астанинского времени, согласно приложению к настоящим Правилам.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В Таблице форма заполняется следующим образом: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графе 1 указывается область и города Астана, Алматы;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графе 2 указывается информация по бензину за сутки и с начала месяца (тонна);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графе 3 информация по дизтопливо за сутки и с начала месяца (тонна);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графе 4 информация по авиакеросину за сутки и с начала месяца (тонна);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графе 5 информация по мазут за сутки и с начала месяца (тонна);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графе 6 информация по сжиженный углеводородный газ за сутки и с начала месяца (тонна).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 производства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нефтепродуктов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Форма, предназначенная для сбора административных данных</w:t>
      </w:r>
    </w:p>
    <w:bookmarkStart w:name="z2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Ежесуточная информация по отгрузке социально-значимых видов</w:t>
      </w:r>
      <w:r>
        <w:br/>
      </w:r>
      <w:r>
        <w:rPr>
          <w:rFonts w:ascii="Times New Roman"/>
          <w:b/>
          <w:i w:val="false"/>
          <w:color w:val="000000"/>
        </w:rPr>
        <w:t>нефтепродуктов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Отчетный период _________ 20___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БИН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Индекс: Форма № ППМНПЗ-1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Периодичность: раз в день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Кто предоставляет: Производители нефтепродуктов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Куда предоставляют: АО "Информационно – аналитический центр нефти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газа"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Срок предоставления: – ежедневно до 11:00 часов астанинского времени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(наименование производителя нефтепродуктов)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7"/>
        <w:gridCol w:w="1391"/>
        <w:gridCol w:w="823"/>
        <w:gridCol w:w="1142"/>
        <w:gridCol w:w="1354"/>
        <w:gridCol w:w="1880"/>
        <w:gridCol w:w="645"/>
        <w:gridCol w:w="894"/>
        <w:gridCol w:w="1889"/>
        <w:gridCol w:w="895"/>
      </w:tblGrid>
      <w:tr>
        <w:trPr>
          <w:trHeight w:val="30" w:hRule="atLeast"/>
        </w:trPr>
        <w:tc>
          <w:tcPr>
            <w:tcW w:w="1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п.п.</w:t>
            </w:r>
          </w:p>
        </w:tc>
        <w:tc>
          <w:tcPr>
            <w:tcW w:w="13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Аи-80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Аи-92/93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дизтопливо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т.ч. дизтопливо для Сельхозтоваропроизводителей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сутки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начала месяца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сутки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начала месяца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сутки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начала месяца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сутки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начала месяца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Поставщик нефти 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Поставщик нефти 2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Поставщик нефти 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Поставщик нефти 2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Поставщик нефти 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Поставщик нефти 2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Поставщик нефти 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Поставщик нефти 2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ВКО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Поставщик нефти 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Поставщик нефти 2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Поставщик нефти 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Поставщик нефти 2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ЗКО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Поставщик нефти 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Поставщик нефти 2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Поставщик нефти 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Поставщик нефти 2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Поставщик нефти 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Поставщик нефти 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Поставщик нефти 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Поставщик нефти 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Поставщик нефти 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Поставщик нефти 2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ЮКО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Поставщик нефти 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Поставщик нефти 2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Поставщик нефти 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Поставщик нефти 2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Поставщик нефти 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Поставщик нефти 2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РК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Ответственный руководитель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(подпись, дата и печать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Ф.И.О.                                   (при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Исполнитель: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(дата,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Ф.И.О.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Телефон: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Примечание: Пояснение по заполнению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формы "Ежесуточная информация по отгрузке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социально-значимых видов нефтепродуктов"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приведено в приложении к настоящей форме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"Ежесуточная информация по отгрузке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социально-значимых видов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нефтепродуктов"</w:t>
            </w:r>
          </w:p>
        </w:tc>
      </w:tr>
    </w:tbl>
    <w:bookmarkStart w:name="z3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</w:t>
      </w:r>
      <w:r>
        <w:br/>
      </w:r>
      <w:r>
        <w:rPr>
          <w:rFonts w:ascii="Times New Roman"/>
          <w:b/>
          <w:i w:val="false"/>
          <w:color w:val="000000"/>
        </w:rPr>
        <w:t>по заполнению формы "Ежесуточная информация по отгрузке</w:t>
      </w:r>
      <w:r>
        <w:br/>
      </w:r>
      <w:r>
        <w:rPr>
          <w:rFonts w:ascii="Times New Roman"/>
          <w:b/>
          <w:i w:val="false"/>
          <w:color w:val="000000"/>
        </w:rPr>
        <w:t>социально-значимых видов нефтепродуктов"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Форма "Ежесуточная информация по отгрузке социально-значимых видов нефтепродуктов"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20 июля 2011 года "О государственном регулировании производства и оборота отдельных видов нефтепродуктов".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Форма "Ежесуточная информация по отгрузке социально-значимых видов нефтепродуктов" предоставляется юридическими лицами, которые являются производителями нефтепродуктов по месту своего нахождения, ежедневно до 11:00 часов астанинского времени, согласно приложению к настоящим Правилам.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В Таблице форма заполняется следующим образом: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графе 1 указывается область и города Астана, Алматы;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графе 2 указывается информация по бензину Аи-80 за сутки и с начала месяца (тонна);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графе 3 информация по бензину Аи-92/93 за сутки и с начала месяца (тонна);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графе 4 информация по дизтопливо за сутки и с начала месяца (тонна);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графе 5 информация по дизтопливу для сельхозтоваропроизводителей за сутки и с начала месяца (тонна);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графе 6 указывается примечание.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 производства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нефтепродуктов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Форма, предназначенная для сбора административных данных</w:t>
      </w:r>
    </w:p>
    <w:bookmarkStart w:name="z3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Ежемесячная информация по производству нефтепродуктов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Отчетный период _________ 20___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БИН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Индекс: Форма № ППМНПЗ-1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Периодичность: раз в месяц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Кто предоставляет: Производители нефтепродуктов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Куда предоставляют: АО "Информационно – аналитический центр нефти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газа"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Срок предоставления: – ежемесячно до 5-го числа месяца следующего 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отчетным периодом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(наименование производителя нефтепродуктов)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                               Таблица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                                   тонна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98"/>
        <w:gridCol w:w="1698"/>
        <w:gridCol w:w="2418"/>
        <w:gridCol w:w="2425"/>
        <w:gridCol w:w="4061"/>
      </w:tblGrid>
      <w:tr>
        <w:trPr>
          <w:trHeight w:val="30" w:hRule="atLeast"/>
        </w:trPr>
        <w:tc>
          <w:tcPr>
            <w:tcW w:w="1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сырья</w:t>
            </w:r>
          </w:p>
        </w:tc>
        <w:tc>
          <w:tcPr>
            <w:tcW w:w="1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Переработано сырой нефти и (или) газового конденсата</w:t>
            </w:r>
          </w:p>
        </w:tc>
        <w:tc>
          <w:tcPr>
            <w:tcW w:w="4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продуктов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месяц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начала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 1, в том числе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 1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 2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 2, в том числе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 1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 2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 3, в том числе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 1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 2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 4, в том числе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 1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 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Продолжение таблицы: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                               Таблица 2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валовое производство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производство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месяц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начала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месяц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начала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Ответственный руководитель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(подпись, дата и печать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Ф.И.О.                                   (при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Исполнитель: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(дата,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Ф.И.О.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Телефон: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Примечание: Пояснение по заполнению формы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"Ежемесячная информация по производству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нефтепродуктов" приведено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приложении к настоящей форме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"Ежемесячная информация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производству нефтепродуктов"</w:t>
            </w:r>
          </w:p>
        </w:tc>
      </w:tr>
    </w:tbl>
    <w:bookmarkStart w:name="z37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</w:t>
      </w:r>
      <w:r>
        <w:br/>
      </w:r>
      <w:r>
        <w:rPr>
          <w:rFonts w:ascii="Times New Roman"/>
          <w:b/>
          <w:i w:val="false"/>
          <w:color w:val="000000"/>
        </w:rPr>
        <w:t>по заполнению формы "Ежемесячная информация</w:t>
      </w:r>
      <w:r>
        <w:br/>
      </w:r>
      <w:r>
        <w:rPr>
          <w:rFonts w:ascii="Times New Roman"/>
          <w:b/>
          <w:i w:val="false"/>
          <w:color w:val="000000"/>
        </w:rPr>
        <w:t>по производству нефтепродуктов"</w:t>
      </w:r>
    </w:p>
    <w:bookmarkEnd w:id="23"/>
    <w:bookmarkStart w:name="z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Форма "Ежемесячная информация по производству нефтепродуктов"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20 июля 2011 года "О государственном регулировании производства и оборота отдельных видов нефтепродуктов".</w:t>
      </w:r>
    </w:p>
    <w:bookmarkEnd w:id="24"/>
    <w:bookmarkStart w:name="z3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Форма "Ежемесячная информация по производству нефтепродуктов" представляется юридическими лицами, которые являются производителями нефтепродуктов по месту своего нахождения, ежемесячно до 5-го числа месяца, следующего за отчетным, согласно приложению к настоящим Правилам.</w:t>
      </w:r>
    </w:p>
    <w:bookmarkEnd w:id="25"/>
    <w:bookmarkStart w:name="z4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В Таблице 1 форма заполняется следующим образом: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графе 1 указывается вид сырья;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графе 2 указывается единица измерения (тонна);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графе 3 – объем переработанного сырья нефти и (или) газового конденсата за месяц (тонна);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графе 4 – объем переработанной сырой нефти и (или) газового конденсата с начала года (тонна);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графе 5 – производство нефтепродуктов по маркам и видам.</w:t>
      </w:r>
    </w:p>
    <w:bookmarkStart w:name="z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В Таблице 2 форма заполняется следующим образом: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графе 1 указывается единица измерения (тонна);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графе 2 – валовое производство за месяц (тонна);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графе 3 – валовое производство с начала года (тонна);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графе 4 – товарное производство за месяц (тонна);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графе 5 – товарное производство с начала года (тонна).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 производства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нефтепродуктов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Форма, предназначенная для сбора административных данных</w:t>
      </w:r>
    </w:p>
    <w:bookmarkStart w:name="z43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Ежемесячная информация по отгрузке нефтепродуктов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Отчетный период 20___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БИН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Индекс: Форма № ППМНПЗ-1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Периодичность: раз в месяц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Кто предоставляет: Производители нефтепродуктов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Куда предоставляют: АО "Информационно–аналитический центр нефти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газа"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Срок предоставления: – ежемесячно до 5-го числа месяца следующего 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отчетным периодом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(наименование производителя нефтепродуктов)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за ___________ 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                               Таблица 1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 1, 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маркам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месяц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начала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месяц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начала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месяц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начала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месяц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начала года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экспорт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Продолжение таблицы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                               Таблица 2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 2, тонна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маркам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месяц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начала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месяц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начала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Ответственный руководитель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(подпись, дата и печать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Ф.И.О.                                   (при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Исполнитель: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(дата,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Ф.И.О.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Телефон: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Примечание: Пояснение по заполнению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формы "Ежемесячная информация по отгрузке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нефтепродуктов" приведено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приложении к настоящей форме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"Ежемесячная 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отгрузке нефтепродуктов"</w:t>
            </w:r>
          </w:p>
        </w:tc>
      </w:tr>
    </w:tbl>
    <w:bookmarkStart w:name="z4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</w:t>
      </w:r>
      <w:r>
        <w:br/>
      </w:r>
      <w:r>
        <w:rPr>
          <w:rFonts w:ascii="Times New Roman"/>
          <w:b/>
          <w:i w:val="false"/>
          <w:color w:val="000000"/>
        </w:rPr>
        <w:t>по заполнению формы "Ежемесячная информация</w:t>
      </w:r>
      <w:r>
        <w:br/>
      </w:r>
      <w:r>
        <w:rPr>
          <w:rFonts w:ascii="Times New Roman"/>
          <w:b/>
          <w:i w:val="false"/>
          <w:color w:val="000000"/>
        </w:rPr>
        <w:t>по отгрузке нефтепродуктов"</w:t>
      </w:r>
    </w:p>
    <w:bookmarkEnd w:id="29"/>
    <w:bookmarkStart w:name="z4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Форма "Ежемесячная информация по отгрузке нефтепродуктов"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20 июля 2011 года "О государственном регулировании производства и оборота отдельных видов нефтепродуктов".</w:t>
      </w:r>
    </w:p>
    <w:bookmarkEnd w:id="30"/>
    <w:bookmarkStart w:name="z4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Форма "Ежемесячная информация по отгрузке нефтепродуктов" предоставляется юридическими лицами, которые являются производителями нефтепродуктов по месту своего нахождения, ежемесячно до 5-го числа месяца, следующего за отчетным, согласно приложению к настоящим Правилам.</w:t>
      </w:r>
    </w:p>
    <w:bookmarkEnd w:id="31"/>
    <w:bookmarkStart w:name="z4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В Таблице 1 форма заполняется следующим образом: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графе 1 указывается регион (область), объем экспортированного нефтепродукта и общий отгруженный объем (тонна);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графе 2 – общий объем нефтепродукта в тоннах за месяц (тонна);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графе 3 – общий объем нефтепродукта в тоннах с начала года (тонна);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графе 4 – объем нефтепродукта по маркам за месяц (тонна);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графе 5 – объем нефтепродукта по маркам с начала года (тонна).</w:t>
      </w:r>
    </w:p>
    <w:bookmarkStart w:name="z4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В Таблице 2 форма заполняется следующим образом: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графе 1 – общий объем нефтепродукта в тоннах за месяц (тонна);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графе 2 – общий объем нефтепродукта в тоннах с начала года (тонна);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графе 3 – объем нефтепродукта по маркам за месяц (тонна);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графе 4 – объем нефтепродукта по маркам с начала года (тонна).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 производства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нефтепродуктов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Форма, предназначенная для сбора административных данных</w:t>
      </w:r>
    </w:p>
    <w:bookmarkStart w:name="z51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Ежемесячная информация по движению нефти и нефтепродуктов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Отчетный период 20___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БИН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Индекс: Форма № ППМНПЗ-1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Периодичность: раз в месяц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Кто предоставляет: Производители нефтепродуктов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Куда предоставляют: АО "Информационно–аналитический центр нефти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газа"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Срок предоставления: – ежемесячно до 5-го числа месяца следующего 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отчетным периодом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(наименование производителя нефтепродуктов малой мощности)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за ___________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                               Таблица 1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3"/>
        <w:gridCol w:w="1253"/>
        <w:gridCol w:w="1253"/>
        <w:gridCol w:w="2132"/>
        <w:gridCol w:w="2138"/>
        <w:gridCol w:w="2132"/>
        <w:gridCol w:w="2139"/>
      </w:tblGrid>
      <w:tr>
        <w:trPr>
          <w:trHeight w:val="30" w:hRule="atLeast"/>
        </w:trPr>
        <w:tc>
          <w:tcPr>
            <w:tcW w:w="1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Поставщик нефти</w:t>
            </w:r>
          </w:p>
        </w:tc>
        <w:tc>
          <w:tcPr>
            <w:tcW w:w="1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добывающая компания</w:t>
            </w:r>
          </w:p>
        </w:tc>
        <w:tc>
          <w:tcPr>
            <w:tcW w:w="1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месторождение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сырой нефти и (или) газового конденсата, 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Переработано сырой нефти и (или) газового конденсата, 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месяц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начала года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месяц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начала года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                               Таблица 2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(с указанием марок нефтепродуктов), тонна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месяц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начала года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месяц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начала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месяц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начала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месяц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начала года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                               Таблица 3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Отгрузка (с указанием марок нефтепродуктов), тонна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месяц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начала года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месяц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начала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месяц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начала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месяц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начала года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                               Таблица 4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9"/>
        <w:gridCol w:w="2453"/>
        <w:gridCol w:w="2454"/>
        <w:gridCol w:w="245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(с указанием марок нефтепродуктов), тонна</w:t>
            </w:r>
          </w:p>
        </w:tc>
      </w:tr>
      <w:tr>
        <w:trPr>
          <w:trHeight w:val="30" w:hRule="atLeast"/>
        </w:trPr>
        <w:tc>
          <w:tcPr>
            <w:tcW w:w="4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Сырая нефть и (или) газовый конденсат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 1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 2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 3</w:t>
            </w:r>
          </w:p>
        </w:tc>
      </w:tr>
      <w:tr>
        <w:trPr>
          <w:trHeight w:val="30" w:hRule="atLeast"/>
        </w:trPr>
        <w:tc>
          <w:tcPr>
            <w:tcW w:w="4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Ответственный руководитель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(подпись, дата и печать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Ф.И.О.                                   (при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Исполнитель: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(дата,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Ф.И.О.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Телефон: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Примечание: Пояснение по заполнению формы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"Ежемесячная информация по движению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нефти и нефтепродуктов" приведено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приложении к настоящей форме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"Ежемесячная информация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движению нефти и нефтепродуктов"</w:t>
            </w:r>
          </w:p>
        </w:tc>
      </w:tr>
    </w:tbl>
    <w:bookmarkStart w:name="z53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</w:t>
      </w:r>
      <w:r>
        <w:br/>
      </w:r>
      <w:r>
        <w:rPr>
          <w:rFonts w:ascii="Times New Roman"/>
          <w:b/>
          <w:i w:val="false"/>
          <w:color w:val="000000"/>
        </w:rPr>
        <w:t>по заполнению формы "Ежемесячная информация</w:t>
      </w:r>
      <w:r>
        <w:br/>
      </w:r>
      <w:r>
        <w:rPr>
          <w:rFonts w:ascii="Times New Roman"/>
          <w:b/>
          <w:i w:val="false"/>
          <w:color w:val="000000"/>
        </w:rPr>
        <w:t>по движению нефти и нефтепродуктов"</w:t>
      </w:r>
    </w:p>
    <w:bookmarkEnd w:id="35"/>
    <w:bookmarkStart w:name="z5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Форма "Ежемесячная информация по движению нефти и нефтепродуктов"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20 июля 2011 года "О государственном регулировании производства и оборота отдельных видов нефтепродуктов".</w:t>
      </w:r>
    </w:p>
    <w:bookmarkEnd w:id="36"/>
    <w:bookmarkStart w:name="z5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Форма "Ежемесячная информация по движению нефти и нефтепродуктов" представляется юридическими лицами, которые являются производителями нефтепродуктов по месту своего нахождения, ежемесячно до 5-го числа месяца, следующего за отчетным, согласно приложению к настоящим Правилам.</w:t>
      </w:r>
    </w:p>
    <w:bookmarkEnd w:id="37"/>
    <w:bookmarkStart w:name="z5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В Таблице 1 форма заполняется следующим образом: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графе 1 указывается список поставщиков нефти;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графе 2 – добывающие компании;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графе 3 – месторождение нефти;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графе 4 – объем поступившей сырой нефти и (или) газового конденсата (тонна) за месяц (тонна);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графе 5 – объем поступившей сырой нефти и (или) газового конденсата (тонна) с начала года (тонна);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графе 6 – объем переработанной сырой нефти и (или) газового конденсата за 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графе 7 – объем переработанной сырой нефти и (или) газового конденсата с начала года (тонна).</w:t>
      </w:r>
    </w:p>
    <w:bookmarkStart w:name="z5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В Таблице 2 форма заполняется по каждому виду продукта по отдельности и указываются первые две графы, следующим образом: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графе 1 – объем выработанного нефтепродукта (с указанием марок) за месяц (тонна);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графе 2 – объем выработанного нефтепродукта (с указанием марок) с начала года (тонна).</w:t>
      </w:r>
    </w:p>
    <w:bookmarkStart w:name="z5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В Таблице 3 форма заполняется по каждому виду продукта по отдельности и указываются первые две графы, следующим образом: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графе 1 – объем отгруженного нефтепродукта (с указанием марок) за месяц (тонна);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графе 2 – объем отгруженного нефтепродукта (с указанием марок) с начала года (тонна);</w:t>
      </w:r>
    </w:p>
    <w:bookmarkStart w:name="z5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В Таблице 4 форма заполняется следующим образом: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графе 1 указывается остаток сырой нефти и (или) газового конденсата;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графе 2 – общий объем нефтепродукта по 1 виду (тонна);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графе 3 – объем нефтепродукта по 2 виду (тонна);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графе 4 – объем нефтепродукта по 3 виду (тонна).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 производства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нефтепродуктов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Форма, предназначенная для сбора административных данных</w:t>
      </w:r>
    </w:p>
    <w:bookmarkStart w:name="z61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Ежемесячная информация по отгрузке нефтепродуктов</w:t>
      </w:r>
      <w:r>
        <w:br/>
      </w:r>
      <w:r>
        <w:rPr>
          <w:rFonts w:ascii="Times New Roman"/>
          <w:b/>
          <w:i w:val="false"/>
          <w:color w:val="000000"/>
        </w:rPr>
        <w:t>на внутренний рынок и экспорт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Отчетный период 20___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БИН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Индекс: Форма № ППМНПЗ-1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Периодичность: раз в месяц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Кто предоставляет: Производители нефтепродуктов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Куда предоставляют: АО "Информационно – аналитический центр нефти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газа"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Срок предоставления: – ежемесячно до 5-го числа месяца следующего 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отчетным периодом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(наименование производителя нефтепродуктов малой мощности)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за ___________ 20__ 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61"/>
        <w:gridCol w:w="1052"/>
        <w:gridCol w:w="1457"/>
        <w:gridCol w:w="1052"/>
        <w:gridCol w:w="1457"/>
        <w:gridCol w:w="1052"/>
        <w:gridCol w:w="1458"/>
        <w:gridCol w:w="1052"/>
        <w:gridCol w:w="1459"/>
      </w:tblGrid>
      <w:tr>
        <w:trPr>
          <w:trHeight w:val="30" w:hRule="atLeast"/>
        </w:trPr>
        <w:tc>
          <w:tcPr>
            <w:tcW w:w="22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нефтепродукты (с указанием марок продукции), 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месяц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начала года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месяц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начала года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месяц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начала года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месяц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начала года</w:t>
            </w:r>
          </w:p>
        </w:tc>
      </w:tr>
      <w:tr>
        <w:trPr>
          <w:trHeight w:val="30" w:hRule="atLeast"/>
        </w:trPr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1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2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экспорт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Ответственный руководитель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(подпись, дата и печать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Ф.И.О.                                   (при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Исполнитель: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(дата,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Ф.И.О.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Телефон: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Примечание: Пояснение по заполнению формы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"Ежемесячная информация по отгрузке нефтепродуктов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 внутренний рынок и экспорт" приведено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приложении к настоящей форме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"Ежемесячная информация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отгрузке нефтепродуктов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внутренний рынок и экспорт"</w:t>
            </w:r>
          </w:p>
        </w:tc>
      </w:tr>
    </w:tbl>
    <w:bookmarkStart w:name="z63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</w:t>
      </w:r>
      <w:r>
        <w:br/>
      </w:r>
      <w:r>
        <w:rPr>
          <w:rFonts w:ascii="Times New Roman"/>
          <w:b/>
          <w:i w:val="false"/>
          <w:color w:val="000000"/>
        </w:rPr>
        <w:t>по заполнению формы "Ежемесячная информация по отгрузке</w:t>
      </w:r>
      <w:r>
        <w:br/>
      </w:r>
      <w:r>
        <w:rPr>
          <w:rFonts w:ascii="Times New Roman"/>
          <w:b/>
          <w:i w:val="false"/>
          <w:color w:val="000000"/>
        </w:rPr>
        <w:t>нефтепродуктов на внутренний рынок и экспорт"</w:t>
      </w:r>
    </w:p>
    <w:bookmarkEnd w:id="43"/>
    <w:bookmarkStart w:name="z6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Форма "Ежемесячная информация по отгрузке нефтепродуктов на внутренний рынок и экспорт"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20 июля 2011 года "О государственном регулировании производства и оборота отдельных видов нефтепродуктов".</w:t>
      </w:r>
    </w:p>
    <w:bookmarkEnd w:id="44"/>
    <w:bookmarkStart w:name="z6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Форма "Ежемесячная информация по отгрузке нефтепродуктов на внутренний рынок и экспорт" предоставляется юридическими лицами, которые являются производителями нефтепродуктов по месту своего нахождения, ежемесячно до 5-го числа месяца, следующего за отчетным, согласно приложению к настоящим Правилам.</w:t>
      </w:r>
    </w:p>
    <w:bookmarkEnd w:id="45"/>
    <w:bookmarkStart w:name="z6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Форма таблицы заполняется на один вид продукта следующим образом: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графе 1 указывается регион (область), объем экспортированного нефтепродукта и общий отгруженный объем (тонна);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графе 2 – общий объем нефтепродукта (с указанием марок продукции) в тоннах за месяц (тонна);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графе 3 – общий объем нефтепродукта (с указанием марок продукции) в тоннах с начала года (тонна).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 производства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нефтепродуктов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Форма, предназначенная для сбора административных данных</w:t>
      </w:r>
    </w:p>
    <w:bookmarkStart w:name="z68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Ежесуточная информация по отгрузке нефтепродуктов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Отчетный период _________20___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БИН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Индекс: Форма № ППМНПЗ-1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Периодичность: раз в день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Кто предоставляет: Производители нефтепродуктов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Владельцы баз нефтепродуктов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Куда предоставляют: АО "Информационно–аналитический центр нефти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газа"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Срок предоставления: ежедневно до 13:00 часов астанинского времени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(наименование производителя нефтепродуктов малой мощности)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 ___________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                               Таблица 1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0"/>
        <w:gridCol w:w="5731"/>
        <w:gridCol w:w="1244"/>
        <w:gridCol w:w="552"/>
        <w:gridCol w:w="1591"/>
        <w:gridCol w:w="1592"/>
      </w:tblGrid>
      <w:tr>
        <w:trPr>
          <w:trHeight w:val="30" w:hRule="atLeast"/>
        </w:trPr>
        <w:tc>
          <w:tcPr>
            <w:tcW w:w="1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5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 графику на отчетный месяц 20__ г</w:t>
            </w:r>
          </w:p>
        </w:tc>
        <w:tc>
          <w:tcPr>
            <w:tcW w:w="12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по распределению</w:t>
            </w:r>
          </w:p>
        </w:tc>
        <w:tc>
          <w:tcPr>
            <w:tcW w:w="5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 договор на поставку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 со стороны поставщика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 со стороны оператора</w:t>
            </w:r>
          </w:p>
        </w:tc>
      </w:tr>
      <w:tr>
        <w:trPr>
          <w:trHeight w:val="30" w:hRule="atLeast"/>
        </w:trPr>
        <w:tc>
          <w:tcPr>
            <w:tcW w:w="1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1</w:t>
            </w:r>
          </w:p>
        </w:tc>
        <w:tc>
          <w:tcPr>
            <w:tcW w:w="5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2</w:t>
            </w:r>
          </w:p>
        </w:tc>
        <w:tc>
          <w:tcPr>
            <w:tcW w:w="5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Продолжение таблицы: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                               Таблица 2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8"/>
        <w:gridCol w:w="1849"/>
        <w:gridCol w:w="2653"/>
        <w:gridCol w:w="1849"/>
        <w:gridCol w:w="2251"/>
        <w:gridCol w:w="1850"/>
      </w:tblGrid>
      <w:tr>
        <w:trPr>
          <w:trHeight w:val="30" w:hRule="atLeast"/>
        </w:trPr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Выставлен счет на оплату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оплаченных в тоннах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Заявлено на нефтеперерабатывающих заводах в тоннах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Отгружено на текущий день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не отгруженного в тоннах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неоплаченных в тоннах</w:t>
            </w:r>
          </w:p>
        </w:tc>
      </w:tr>
      <w:tr>
        <w:trPr>
          <w:trHeight w:val="30" w:hRule="atLeast"/>
        </w:trPr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Ответственный руководитель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(подпись, дата и печать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Ф.И.О.                                   (при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Исполнитель: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(дата,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Ф.И.О.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Телефон: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Примечание: Пояснение по заполнению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формы "Ежесуточная информация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отгрузке нефтепродуктов" приведено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приложении к настоящей форме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"Ежесуточная 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отгрузке нефтепродуктов"</w:t>
            </w:r>
          </w:p>
        </w:tc>
      </w:tr>
    </w:tbl>
    <w:bookmarkStart w:name="z70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</w:t>
      </w:r>
      <w:r>
        <w:br/>
      </w:r>
      <w:r>
        <w:rPr>
          <w:rFonts w:ascii="Times New Roman"/>
          <w:b/>
          <w:i w:val="false"/>
          <w:color w:val="000000"/>
        </w:rPr>
        <w:t>по заполнению формы "Ежесуточная информация по отгрузке</w:t>
      </w:r>
      <w:r>
        <w:br/>
      </w:r>
      <w:r>
        <w:rPr>
          <w:rFonts w:ascii="Times New Roman"/>
          <w:b/>
          <w:i w:val="false"/>
          <w:color w:val="000000"/>
        </w:rPr>
        <w:t>нефтепродуктов"</w:t>
      </w:r>
    </w:p>
    <w:bookmarkEnd w:id="48"/>
    <w:bookmarkStart w:name="z7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Форма "Ежесуточная информация по отгрузке нефтепродуктов"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20 июля 2011 года "О государственном регулировании производства и оборота отдельных видов нефтепродуктов".</w:t>
      </w:r>
    </w:p>
    <w:bookmarkEnd w:id="49"/>
    <w:bookmarkStart w:name="z7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Форма "Ежесуточная информация по отгрузке нефтепродуктов" представляется юридическими лицами, которые являются производителями нефтепродуктов по месту своего нахождения, ежедневно до 13:00 часов астанинского времени, следующего за отчетным, согласно приложению к настоящим Правилам.</w:t>
      </w:r>
    </w:p>
    <w:bookmarkEnd w:id="50"/>
    <w:bookmarkStart w:name="z7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Форма Таблицы 1 заполняется на один вид продукта следующим образом: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графе 1 указывается регион (область);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графе 2 – количество по графику на отчетный месяц ______20__ г. (тонна);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графе 3 – объем по распределению (тонна);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графе 4 – наименование производителя;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графе 5 – подписанные заключенные договора на поставку со стороны поставщика;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графе 6 – подписанные заключенные договора на поставку со стороны оператора.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форме Таблицы 2 заполняется каждая графа, следующим образом: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графе 1 – указывается сумма выставленного счета на оплату;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графе 2 – количество оплаченных в тоннах (тонна);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графе 3 – заявлено на нефтеперерабатывающих заводах в тоннах;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графе 4 – отгружено на текущий день (тонна);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графе 5 – остаток не отгруженного в тоннах;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графе 6 – количество неоплаченных в тоннах.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 производства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нефтепродуктов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Форма, предназначенная для сбора административных данных</w:t>
      </w:r>
    </w:p>
    <w:bookmarkStart w:name="z75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Ежесуточная информация по отгрузке дизельного топлива для</w:t>
      </w:r>
      <w:r>
        <w:br/>
      </w:r>
      <w:r>
        <w:rPr>
          <w:rFonts w:ascii="Times New Roman"/>
          <w:b/>
          <w:i w:val="false"/>
          <w:color w:val="000000"/>
        </w:rPr>
        <w:t>производителей сельскохозяйственной продукции</w:t>
      </w:r>
      <w:r>
        <w:br/>
      </w:r>
      <w:r>
        <w:rPr>
          <w:rFonts w:ascii="Times New Roman"/>
          <w:b/>
          <w:i w:val="false"/>
          <w:color w:val="000000"/>
        </w:rPr>
        <w:t>с наименованием производителя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Отчетный период __________20___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БИН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Индекс: Форма № ППМНПЗ-1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Периодичность: раз в день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Кто предоставляет: Производители нефтепродуктов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Куда предоставляют: АО "Информационно – аналитический центр нефти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газа"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Срок предоставления: ежедневно до 13:00 часов астанинского времени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(наименование производителя нефтепродуктов малой мощности)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 ___________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                               Таблица 1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0"/>
        <w:gridCol w:w="5731"/>
        <w:gridCol w:w="1244"/>
        <w:gridCol w:w="552"/>
        <w:gridCol w:w="1591"/>
        <w:gridCol w:w="1592"/>
      </w:tblGrid>
      <w:tr>
        <w:trPr>
          <w:trHeight w:val="30" w:hRule="atLeast"/>
        </w:trPr>
        <w:tc>
          <w:tcPr>
            <w:tcW w:w="1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5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 графику на отчетный месяц 20__ г</w:t>
            </w:r>
          </w:p>
        </w:tc>
        <w:tc>
          <w:tcPr>
            <w:tcW w:w="12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по распределению</w:t>
            </w:r>
          </w:p>
        </w:tc>
        <w:tc>
          <w:tcPr>
            <w:tcW w:w="5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 договор на поставку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 со стороны поставщика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 со стороны оператора</w:t>
            </w:r>
          </w:p>
        </w:tc>
      </w:tr>
      <w:tr>
        <w:trPr>
          <w:trHeight w:val="30" w:hRule="atLeast"/>
        </w:trPr>
        <w:tc>
          <w:tcPr>
            <w:tcW w:w="1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1</w:t>
            </w:r>
          </w:p>
        </w:tc>
        <w:tc>
          <w:tcPr>
            <w:tcW w:w="5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2</w:t>
            </w:r>
          </w:p>
        </w:tc>
        <w:tc>
          <w:tcPr>
            <w:tcW w:w="5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Продолжение таблицы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                               Таблица 2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8"/>
        <w:gridCol w:w="1849"/>
        <w:gridCol w:w="2653"/>
        <w:gridCol w:w="1849"/>
        <w:gridCol w:w="2251"/>
        <w:gridCol w:w="1850"/>
      </w:tblGrid>
      <w:tr>
        <w:trPr>
          <w:trHeight w:val="30" w:hRule="atLeast"/>
        </w:trPr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Выставлен счет на оплату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оплаченных в тоннах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Заявлено на нефтеперерабатывающий завод в тоннах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Отгружено на текущий день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не отгруженного в тоннах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неоплаченных в тоннах</w:t>
            </w:r>
          </w:p>
        </w:tc>
      </w:tr>
      <w:tr>
        <w:trPr>
          <w:trHeight w:val="30" w:hRule="atLeast"/>
        </w:trPr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Ответственный руководитель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(подпись, дата и печать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Ф.И.О.                                   (при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Исполнитель: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(дата,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Ф.И.О.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Телефон: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Примечание: Пояснение по заполнению формы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"Ежесуточная информация по отгрузке дизельного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топлива для производителей сельскохозяйственной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продукции с наименованием производителя"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приведено в приложении к настоящей форме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"Ежесуточная информация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отгрузке дизельного топлива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сельскохозяйственной 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наименованием производителя"</w:t>
            </w:r>
          </w:p>
        </w:tc>
      </w:tr>
    </w:tbl>
    <w:bookmarkStart w:name="z77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</w:t>
      </w:r>
      <w:r>
        <w:br/>
      </w:r>
      <w:r>
        <w:rPr>
          <w:rFonts w:ascii="Times New Roman"/>
          <w:b/>
          <w:i w:val="false"/>
          <w:color w:val="000000"/>
        </w:rPr>
        <w:t>по заполнению формы "Ежесуточная информация по отгрузке</w:t>
      </w:r>
      <w:r>
        <w:br/>
      </w:r>
      <w:r>
        <w:rPr>
          <w:rFonts w:ascii="Times New Roman"/>
          <w:b/>
          <w:i w:val="false"/>
          <w:color w:val="000000"/>
        </w:rPr>
        <w:t>дизельного топлива для производителей сельскохозяйственной</w:t>
      </w:r>
      <w:r>
        <w:br/>
      </w:r>
      <w:r>
        <w:rPr>
          <w:rFonts w:ascii="Times New Roman"/>
          <w:b/>
          <w:i w:val="false"/>
          <w:color w:val="000000"/>
        </w:rPr>
        <w:t>продукции с наименование производителя"</w:t>
      </w:r>
    </w:p>
    <w:bookmarkEnd w:id="53"/>
    <w:bookmarkStart w:name="z7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Форма "Ежесуточная информация по отгрузке дизельного топлива для производителей сельскохозяйственной продукции с наименование производителя"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20 июля 2011 года "О государственном регулировании производства и оборота отдельных видов нефтепродуктов".</w:t>
      </w:r>
    </w:p>
    <w:bookmarkEnd w:id="54"/>
    <w:bookmarkStart w:name="z7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Форма "Ежесуточная информация по отгрузке дизельного топлива для производителей сельскохозяйственной продукции с наименование производителя" предоставляется юридическими лицами, которые являются производителями нефтепродуктов по месту своего нахождения, ежесуточно до 13:00 часов астанинского времени дня, следующего за отчетным, согласно приложению 9 к настоящим Правилам.</w:t>
      </w:r>
    </w:p>
    <w:bookmarkEnd w:id="55"/>
    <w:bookmarkStart w:name="z8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Форма таблицы заполняется на один вид продукта следующим образом: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графе 1 указывается регион (область);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графе 2 – количество по графику на отчетный месяц ______20__ 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графе 3 – объем по распределению (тонна);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графе 4 – наименование производителя;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графе 5 – подписанные заключенные договора на поставку со стороны поставщика;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графе 6 – подписанные заключенные договора на поставку со стороны оператора.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форме Таблицы 2 заполняется каждая графа, следующим образом: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графе 1 – указывается сумма выставленного счета на оплату;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графе 2 – количество оплаченных в тоннах;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графе 3 – заявлено на нефтеперерабатывающий завод в тоннах;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графе 4 – отгружено на текущий день (тонна);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графе 5 – остаток не отгруженного в тоннах;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графе 6 – количество неоплаченных в тоннах.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 производства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нефтепродуктов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Форма, предназначенная для сбора административных данных</w:t>
      </w:r>
    </w:p>
    <w:bookmarkStart w:name="z82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Ежесуточная информация по отгрузке мазута для</w:t>
      </w:r>
      <w:r>
        <w:br/>
      </w:r>
      <w:r>
        <w:rPr>
          <w:rFonts w:ascii="Times New Roman"/>
          <w:b/>
          <w:i w:val="false"/>
          <w:color w:val="000000"/>
        </w:rPr>
        <w:t>социально-производственных объектов и учреждений с</w:t>
      </w:r>
      <w:r>
        <w:br/>
      </w:r>
      <w:r>
        <w:rPr>
          <w:rFonts w:ascii="Times New Roman"/>
          <w:b/>
          <w:i w:val="false"/>
          <w:color w:val="000000"/>
        </w:rPr>
        <w:t>наименованием производителя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Отчетный период ____________20___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БИН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Индекс: Форма № ППМНПЗ-1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Периодичность: раз в день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Кто предоставляет: Производители нефтепродуктов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Куда предоставляют: АО "Информационно–аналитический центр нефти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газа"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Срок предоставления: ежедневно до 13:00 часов астанинского времени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(наименование производителя нефтепродуктов малой мощности)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 ___________ 20__ 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0"/>
        <w:gridCol w:w="5731"/>
        <w:gridCol w:w="1244"/>
        <w:gridCol w:w="552"/>
        <w:gridCol w:w="1591"/>
        <w:gridCol w:w="1592"/>
      </w:tblGrid>
      <w:tr>
        <w:trPr>
          <w:trHeight w:val="30" w:hRule="atLeast"/>
        </w:trPr>
        <w:tc>
          <w:tcPr>
            <w:tcW w:w="1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5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 графику на отчетный месяц 20__ г</w:t>
            </w:r>
          </w:p>
        </w:tc>
        <w:tc>
          <w:tcPr>
            <w:tcW w:w="12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по распределению</w:t>
            </w:r>
          </w:p>
        </w:tc>
        <w:tc>
          <w:tcPr>
            <w:tcW w:w="5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 договор на поставку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 со стороны поставщика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 со стороны оператора</w:t>
            </w:r>
          </w:p>
        </w:tc>
      </w:tr>
      <w:tr>
        <w:trPr>
          <w:trHeight w:val="30" w:hRule="atLeast"/>
        </w:trPr>
        <w:tc>
          <w:tcPr>
            <w:tcW w:w="1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1</w:t>
            </w:r>
          </w:p>
        </w:tc>
        <w:tc>
          <w:tcPr>
            <w:tcW w:w="5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2</w:t>
            </w:r>
          </w:p>
        </w:tc>
        <w:tc>
          <w:tcPr>
            <w:tcW w:w="5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8"/>
        <w:gridCol w:w="1849"/>
        <w:gridCol w:w="2653"/>
        <w:gridCol w:w="1849"/>
        <w:gridCol w:w="2251"/>
        <w:gridCol w:w="1850"/>
      </w:tblGrid>
      <w:tr>
        <w:trPr>
          <w:trHeight w:val="30" w:hRule="atLeast"/>
        </w:trPr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Выставлен счет на оплату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оплаченных в тоннах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Заявлено на нефтеперерабатывающий завод в тоннах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Отгружено на текущий день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не отгруженного в тоннах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неоплаченных в тоннах</w:t>
            </w:r>
          </w:p>
        </w:tc>
      </w:tr>
      <w:tr>
        <w:trPr>
          <w:trHeight w:val="30" w:hRule="atLeast"/>
        </w:trPr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Ответственный руководитель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(подпись, дата и печать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Ф.И.О.                                   (при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Исполнитель: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(дата,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Ф.И.О.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Телефон: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Примечание: Пояснение по заполнению формы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"Ежесуточная информация по отгрузке мазута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социально-производственных объектов и учреждений с наименованием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производителя" приведено в приложении к настоящей форме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"Ежесуточная информация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отгрузке мазута для социально-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производственных объектов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учреждений с наименованием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производителя"</w:t>
            </w:r>
          </w:p>
        </w:tc>
      </w:tr>
    </w:tbl>
    <w:bookmarkStart w:name="z84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</w:t>
      </w:r>
      <w:r>
        <w:br/>
      </w:r>
      <w:r>
        <w:rPr>
          <w:rFonts w:ascii="Times New Roman"/>
          <w:b/>
          <w:i w:val="false"/>
          <w:color w:val="000000"/>
        </w:rPr>
        <w:t>по заполнению формы "Ежесуточная информация по отгрузке мазута</w:t>
      </w:r>
      <w:r>
        <w:br/>
      </w:r>
      <w:r>
        <w:rPr>
          <w:rFonts w:ascii="Times New Roman"/>
          <w:b/>
          <w:i w:val="false"/>
          <w:color w:val="000000"/>
        </w:rPr>
        <w:t>для социально-производственных объектов и учреждений с</w:t>
      </w:r>
      <w:r>
        <w:br/>
      </w:r>
      <w:r>
        <w:rPr>
          <w:rFonts w:ascii="Times New Roman"/>
          <w:b/>
          <w:i w:val="false"/>
          <w:color w:val="000000"/>
        </w:rPr>
        <w:t>наименованием производителя"</w:t>
      </w:r>
    </w:p>
    <w:bookmarkEnd w:id="58"/>
    <w:bookmarkStart w:name="z8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Форма "Ежесуточная информация по отгрузке мазута для социально-производственных объектов и учреждений с наименованием производителя"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20 июля 2011 года "О государственном регулировании производства и оборота отдельных видов нефтепродуктов".</w:t>
      </w:r>
    </w:p>
    <w:bookmarkEnd w:id="59"/>
    <w:bookmarkStart w:name="z8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Форма "Ежесуточная информация по отгрузке мазута для социально-производственных объектов и учреждений с наименованием производителя" предоставляется юридическими лицами, которые являются производителями нефтепродуктов по месту своего нахождения, ежедневно до 13:00 часов астанинского времени, следующего за отчетным, согласно приложению к настоящим Правилам.</w:t>
      </w:r>
    </w:p>
    <w:bookmarkEnd w:id="60"/>
    <w:bookmarkStart w:name="z8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Форма таблицы заполняется на один вид продукта следующим образом: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графе 1 указывается регион (область);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графе 2 – количество по графику на отчетный месяц ______20__ г. (тонна);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графе 3 – объем по распределению (тонна);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графе 4 – наименование производителя;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графе 5 – подписанные заключенные договора на поставку со стороны поставщика;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графе 6 – подписанные заключенные договора на поставку со стороны оператора.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форме Таблицы 2 заполняется каждая графа, следующим образом: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графе 1 – указывается сумма выставленного счета на оплату;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графе 2 – количество оплаченных в тоннах;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графе 3 – заявлено на нефтеперерабатывающий завод в тоннах;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графе 4 – отгружено на текущий день (тонна);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графе 5 – остаток не отгруженного в тоннах;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графе 6 – количество неоплаченных в тоннах.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 производства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нефтепродуктов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Форма, предназначенная для сбора административных данных</w:t>
      </w:r>
    </w:p>
    <w:bookmarkStart w:name="z89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Ежесуточная информация по отгрузке авиационного топлива</w:t>
      </w:r>
      <w:r>
        <w:br/>
      </w:r>
      <w:r>
        <w:rPr>
          <w:rFonts w:ascii="Times New Roman"/>
          <w:b/>
          <w:i w:val="false"/>
          <w:color w:val="000000"/>
        </w:rPr>
        <w:t>для аэропортов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Отчетный период _____________ 20___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БИН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Индекс: Форма № ППМНПЗ-1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Периодичность: раз в день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Кто предоставляет: Производители нефтепродуктов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Куда предоставляют: АО "Информационно–аналитический центр нефти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газа"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Срок предоставления: ежедневно до 13:00 часов астанинского времени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(наименование производителя нефтепродуктов малой мощности)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 ___________ 20__ 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8"/>
        <w:gridCol w:w="1078"/>
        <w:gridCol w:w="2044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46"/>
        <w:gridCol w:w="350"/>
      </w:tblGrid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п.п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аэропортов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на 20_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начала года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Аэропорт 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Аэропорт 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Ответственный руководитель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(подпись, дата и печать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Ф.И.О.                                   (при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Исполнитель: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(дата,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Ф.И.О.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Телефон: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Примечание: Пояснение по заполнению формы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"Ежесуточная информация по отгрузке авиационного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топлива для аэропортов" приведено в приложении к настоящей форме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"Ежесуточная информация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отгрузке авиационного топлива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аэропортов"</w:t>
            </w:r>
          </w:p>
        </w:tc>
      </w:tr>
    </w:tbl>
    <w:bookmarkStart w:name="z91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</w:t>
      </w:r>
      <w:r>
        <w:br/>
      </w:r>
      <w:r>
        <w:rPr>
          <w:rFonts w:ascii="Times New Roman"/>
          <w:b/>
          <w:i w:val="false"/>
          <w:color w:val="000000"/>
        </w:rPr>
        <w:t>по заполнению формы "Ежесуточная информация по отгрузке</w:t>
      </w:r>
      <w:r>
        <w:br/>
      </w:r>
      <w:r>
        <w:rPr>
          <w:rFonts w:ascii="Times New Roman"/>
          <w:b/>
          <w:i w:val="false"/>
          <w:color w:val="000000"/>
        </w:rPr>
        <w:t>авиационного топлива для аэропортов"</w:t>
      </w:r>
    </w:p>
    <w:bookmarkEnd w:id="63"/>
    <w:bookmarkStart w:name="z9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Форма "Ежесуточная информация по отгрузке авиационного топлива для аэропортов"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20 июля 2011 года "О государственном регулировании производства и оборота отдельных видов нефтепродуктов".</w:t>
      </w:r>
    </w:p>
    <w:bookmarkEnd w:id="64"/>
    <w:bookmarkStart w:name="z9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Форма "Ежесуточная информация по отгрузке авиационного топлива для аэропортов" предоставляется юридическими лицами, которые являются производителями нефтепродуктов по месту своего нахождения, ежедневно до 13:00 часов астанинского времени, следующего за отчетным, согласно приложению к настоящим Правилам.</w:t>
      </w:r>
    </w:p>
    <w:bookmarkEnd w:id="65"/>
    <w:bookmarkStart w:name="z9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Форма таблицы заполняется на один вид продукта следующим образом: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графе 1 указывается наименование аэропортов;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графе 2 – график на 20_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графе 3 – январь план/факт;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графе 4 – февраль план/факт;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графе 5 – март план/факт;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графе 6 – апрель план/факт;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графе 7 – май план/факт;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графе 8 – июнь план/факт;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графе 9 – июль план/факт;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графе 10 – август план/факт;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графе 11 – сентябрь план/факт;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графе 12 – октябрь план/факт;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графе 13 – ноябрь план/факт;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графе 14 – декабрь план/факт;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графе 15 – план/факт с начала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 производства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нефтепродуктов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Форма, предназначенная для сбора административных данных</w:t>
      </w:r>
    </w:p>
    <w:bookmarkStart w:name="z96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Ежедневная информация по оптовым ценам на нефтепродукты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Отчетный период __________20___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БИН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Индекс: Форма № ППМНПЗ-1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Периодичность: раз в день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Кто предоставляет: Производители нефтепродуктов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Куда предоставляют: АО "Информационно–аналитический центр нефти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газа"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Срок предоставления: ежедневно до 13:00 часов астанинского времени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(наименование производителя нефтепродуктов малой мощности)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 ___________ 20__ 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0"/>
        <w:gridCol w:w="1299"/>
        <w:gridCol w:w="750"/>
        <w:gridCol w:w="1299"/>
        <w:gridCol w:w="750"/>
        <w:gridCol w:w="1299"/>
        <w:gridCol w:w="751"/>
        <w:gridCol w:w="1299"/>
        <w:gridCol w:w="751"/>
        <w:gridCol w:w="1300"/>
        <w:gridCol w:w="751"/>
        <w:gridCol w:w="130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 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 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маркам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маркам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маркам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тг/тн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$/тн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тг/тн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$/тн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тг/тн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$/тн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тг/тн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$/тн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тг/тн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$/тн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тг/тн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$/тн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Ответственный руководитель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(подпись, дата и печать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Ф.И.О.                                   (при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Исполнитель: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(дата,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Ф.И.О.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Телефон: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Примечание: Пояснение по заполнению формы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"Ежедневная информация по оптовым ценам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 нефтепродукты" приведено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приложении к настоящей форме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"Ежедневная информация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оптовым ценам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нефтепродукты"</w:t>
            </w:r>
          </w:p>
        </w:tc>
      </w:tr>
    </w:tbl>
    <w:bookmarkStart w:name="z98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</w:t>
      </w:r>
      <w:r>
        <w:br/>
      </w:r>
      <w:r>
        <w:rPr>
          <w:rFonts w:ascii="Times New Roman"/>
          <w:b/>
          <w:i w:val="false"/>
          <w:color w:val="000000"/>
        </w:rPr>
        <w:t>по заполнению формы "Ежедневная информация по оптовым ценам на</w:t>
      </w:r>
      <w:r>
        <w:br/>
      </w:r>
      <w:r>
        <w:rPr>
          <w:rFonts w:ascii="Times New Roman"/>
          <w:b/>
          <w:i w:val="false"/>
          <w:color w:val="000000"/>
        </w:rPr>
        <w:t>нефтепродукты"</w:t>
      </w:r>
    </w:p>
    <w:bookmarkEnd w:id="68"/>
    <w:bookmarkStart w:name="z9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Форма "Ежедневная информация по оптовым ценам на нефтепродукты"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20 июля 2011 года "О государственном регулировании производства и оборота отдельных видов нефтепродуктов".</w:t>
      </w:r>
    </w:p>
    <w:bookmarkEnd w:id="69"/>
    <w:bookmarkStart w:name="z10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Форма "Ежедневная информация по оптовым ценам на нефтепродукты" предоставляется юридическими лицами, которые являются производителями нефтепродуктов по месту своего нахождения, ежесуточно ежедневно до 13:00 часов астанинского времени, следующего за отчетным, согласно приложению к настоящим Правилам.</w:t>
      </w:r>
    </w:p>
    <w:bookmarkEnd w:id="70"/>
    <w:bookmarkStart w:name="z10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Форма таблицы заполняется на один вид продукта следующим образом: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графе 1 указывается цена в тенге/тонну по маркам нефтепродукта;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графе 2 – указывается цена в долларах/тонну по маркам нефтепродукта.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 производства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нефтепродуктов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Форма, предназначенная для сбора административных данных</w:t>
      </w:r>
    </w:p>
    <w:bookmarkStart w:name="z103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Ежедневная информация по импорту нефтепродуктов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Отчетный период ________ 20___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БИН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Индекс: Форма № ППМНПЗ-1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Периодичность: раз в день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Кто предоставляет: Производители нефтепродуктов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Куда предоставляют: АО "Информационно–аналитический центр нефти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газа"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Срок предоставления: ежедневно до 13:00 часов астанинского времени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(наименование производителя нефтепродуктов малой мощности)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 ___________ 20__ 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1"/>
        <w:gridCol w:w="661"/>
        <w:gridCol w:w="917"/>
        <w:gridCol w:w="1149"/>
        <w:gridCol w:w="1596"/>
        <w:gridCol w:w="1149"/>
        <w:gridCol w:w="1596"/>
        <w:gridCol w:w="661"/>
        <w:gridCol w:w="917"/>
        <w:gridCol w:w="593"/>
        <w:gridCol w:w="822"/>
        <w:gridCol w:w="594"/>
        <w:gridCol w:w="824"/>
      </w:tblGrid>
      <w:tr>
        <w:trPr>
          <w:trHeight w:val="30" w:hRule="atLeast"/>
        </w:trPr>
        <w:tc>
          <w:tcPr>
            <w:tcW w:w="8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Аи-80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Аи-92/93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Аи-95/96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Аи-98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Дизтопливо летнее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Дизтопливо зимнее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сутки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начала месяца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сутки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начала месяца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сутки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начала месяца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сутки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начала месяца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сутки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начала месяца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сутки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начала месяца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ВКО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ЗКО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ЮКО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Ответственный руководитель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(подпись, дата и печать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Ф.И.О.                                   (при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Исполнитель: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(дата,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Ф.И.О.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Телефон: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Примечание: Пояснение по заполнению формы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"Ежедневная информация по импорту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нефтепродуктов" приведено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приложении к настоящей форме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"Ежедневная информация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импорту нефтепродуктов"</w:t>
            </w:r>
          </w:p>
        </w:tc>
      </w:tr>
    </w:tbl>
    <w:bookmarkStart w:name="z105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</w:t>
      </w:r>
      <w:r>
        <w:br/>
      </w:r>
      <w:r>
        <w:rPr>
          <w:rFonts w:ascii="Times New Roman"/>
          <w:b/>
          <w:i w:val="false"/>
          <w:color w:val="000000"/>
        </w:rPr>
        <w:t>по заполнению формы "Ежедневная информация по импорту</w:t>
      </w:r>
      <w:r>
        <w:br/>
      </w:r>
      <w:r>
        <w:rPr>
          <w:rFonts w:ascii="Times New Roman"/>
          <w:b/>
          <w:i w:val="false"/>
          <w:color w:val="000000"/>
        </w:rPr>
        <w:t>нефтепродуктов"</w:t>
      </w:r>
    </w:p>
    <w:bookmarkEnd w:id="73"/>
    <w:bookmarkStart w:name="z10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Форма "Ежедневная информация по импорту нефтепродуктов"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20 июля 2011 года "О государственном регулировании производства и оборота отдельных видов нефтепродуктов".</w:t>
      </w:r>
    </w:p>
    <w:bookmarkEnd w:id="74"/>
    <w:bookmarkStart w:name="z10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Форма "информация по импорту нефтепродуктов" предоставляется юридическими лицами, которые являются производителями нефтепродуктов по месту своего нахождения, ежедневно до 13:00 часов астанинского времени, следующего за отчетным, согласно приложению к настоящим Правилам.</w:t>
      </w:r>
    </w:p>
    <w:bookmarkEnd w:id="75"/>
    <w:bookmarkStart w:name="z10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Форма таблицы заполняется на один вид продукта следующим образом: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графе 1 указывается регион (область);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графе 2 – общий объем импортированного бензина Аи-80 за сутки/с начало месяца (тонна);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графе 3 – общий объем импортированного бензина Аи-92/93 за сутки/с начало месяца (тонна);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графе 4 – общий объем импортированного бензина Аи-95/96 за сутки/с начало месяца (тонна);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графе 5 – общий объем импортированного бензина Аи-98 за сутки/с начало месяца (тонна);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графе 6 – общий объем импортированного дизельного топливо летнего за сутки/с начало месяца (тонна);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графе 7 – общий объем импортированного дизельного топливо зимнего за сутки/с начало месяца (тонна).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 производства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нефтепродуктов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Форма, предназначенная для сбора административных данных</w:t>
      </w:r>
    </w:p>
    <w:bookmarkStart w:name="z110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Ежедневные сведения по розничным ценам в разрезе районов</w:t>
      </w:r>
      <w:r>
        <w:br/>
      </w:r>
      <w:r>
        <w:rPr>
          <w:rFonts w:ascii="Times New Roman"/>
          <w:b/>
          <w:i w:val="false"/>
          <w:color w:val="000000"/>
        </w:rPr>
        <w:t>и городов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Отчетный период _________20___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БИН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Индекс: Форма № ППМНПЗ-1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Периодичность: раз в день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Кто предоставляет: Производители нефтепродуктов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Куда предоставляют: АО "Информационно–аналитический центр нефти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газа"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Срок предоставления: ежедневно до 13:00 часов астанинского времени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(наименование производителя нефтепродуктов малой мощности)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 ___________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                               Таблица 1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6"/>
        <w:gridCol w:w="1645"/>
        <w:gridCol w:w="897"/>
        <w:gridCol w:w="897"/>
        <w:gridCol w:w="1310"/>
        <w:gridCol w:w="897"/>
        <w:gridCol w:w="1310"/>
        <w:gridCol w:w="897"/>
        <w:gridCol w:w="1311"/>
        <w:gridCol w:w="898"/>
        <w:gridCol w:w="1312"/>
      </w:tblGrid>
      <w:tr>
        <w:trPr>
          <w:trHeight w:val="30" w:hRule="atLeast"/>
        </w:trPr>
        <w:tc>
          <w:tcPr>
            <w:tcW w:w="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6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районов и городов в РК</w:t>
            </w:r>
          </w:p>
        </w:tc>
        <w:tc>
          <w:tcPr>
            <w:tcW w:w="8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автозаправочных станций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Аи-80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Аи-92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Аи-93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Аи-95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розн. цена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(тонн)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розн. цена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(тонн)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розн. цена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(тонн)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розн. цена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(тонн)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средние цены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остаток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                               Таблица 2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6"/>
        <w:gridCol w:w="1645"/>
        <w:gridCol w:w="897"/>
        <w:gridCol w:w="897"/>
        <w:gridCol w:w="1310"/>
        <w:gridCol w:w="897"/>
        <w:gridCol w:w="1310"/>
        <w:gridCol w:w="897"/>
        <w:gridCol w:w="1311"/>
        <w:gridCol w:w="898"/>
        <w:gridCol w:w="1312"/>
      </w:tblGrid>
      <w:tr>
        <w:trPr>
          <w:trHeight w:val="30" w:hRule="atLeast"/>
        </w:trPr>
        <w:tc>
          <w:tcPr>
            <w:tcW w:w="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6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районов и городов в РК</w:t>
            </w:r>
          </w:p>
        </w:tc>
        <w:tc>
          <w:tcPr>
            <w:tcW w:w="8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автозаправочных станций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Аи-96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Аи-98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Дизельное топливо летнее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Дизельное топливо зимнее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розн. цена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(тонн)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розн. цена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(тонн)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розн. цена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(тонн)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розн. цена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(тонн)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средние цены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остаток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Ответственный руководитель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(подпись, дата и печать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Ф.И.О.                                   (при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Исполнитель: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(дата,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Ф.И.О.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Телефон: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Примечание: Пояснение по заполнению формы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"Ежедневные сведения по розничным ценам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разрезе районов и городов" приведено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приложении к настоящей форме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"Ежедневные сведения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розничным ценам в разрезе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районов и городов"</w:t>
            </w:r>
          </w:p>
        </w:tc>
      </w:tr>
    </w:tbl>
    <w:bookmarkStart w:name="z112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</w:t>
      </w:r>
      <w:r>
        <w:br/>
      </w:r>
      <w:r>
        <w:rPr>
          <w:rFonts w:ascii="Times New Roman"/>
          <w:b/>
          <w:i w:val="false"/>
          <w:color w:val="000000"/>
        </w:rPr>
        <w:t>по заполнению формы "Ежедневные сведения по розничным ценам в</w:t>
      </w:r>
      <w:r>
        <w:br/>
      </w:r>
      <w:r>
        <w:rPr>
          <w:rFonts w:ascii="Times New Roman"/>
          <w:b/>
          <w:i w:val="false"/>
          <w:color w:val="000000"/>
        </w:rPr>
        <w:t>разрезе районов и городов"</w:t>
      </w:r>
    </w:p>
    <w:bookmarkEnd w:id="78"/>
    <w:bookmarkStart w:name="z11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Форма "Ежедневные сведения по розничным ценам в разрезе районов и городов"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20 июля 2011 года "О государственном регулировании производства и оборота отдельных видов нефтепродуктов".</w:t>
      </w:r>
    </w:p>
    <w:bookmarkEnd w:id="79"/>
    <w:bookmarkStart w:name="z11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Форма "Ежедневные сведения по розничным ценам в разрезе районов и городов" предоставляется юридическими лицами, которые являются производителями нефтепродуктов по месту своего нахождения, ежесуточно ежедневно до 13:00 часов астанинского времени, следующего за отчетным, согласно приложению к настоящим Правилам.</w:t>
      </w:r>
    </w:p>
    <w:bookmarkEnd w:id="80"/>
    <w:bookmarkStart w:name="z11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Форма таблицы заполняется следующим образом: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графе 1 указывается наименование районов и городов в РК;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графе 2 – общее количество автозаправочных станций;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графе 3 – цена на бензин АИ-80 розничная цена/ остаток (тонн);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графе 4 – цена на бензин АИ-92 розничная цена/ остаток (тонн);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графе 5 – цена на бензин АИ-93 розничная цена/ остаток (тонн);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графе 6 – цена на бензин АИ-95 розничная цена/ остаток (тонн);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графе 7 – цена на бензин АИ-96 розничная цена/ остаток (тонн);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графе 8 – цена на бензин АИ-98 розничная цена/ остаток (тонн);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графе 9 – цена на дизельное топливо летнее розничная цена/ остаток (тонн);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графе 10 – цена на дизельное топливо зимнее розничная цена/ остаток (тонн);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 производства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нефтепродуктов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Форма, предназначенная для сбора административных данных</w:t>
      </w:r>
    </w:p>
    <w:bookmarkStart w:name="z117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Ежедневные сведения по розничным ценам в разрезе</w:t>
      </w:r>
      <w:r>
        <w:br/>
      </w:r>
      <w:r>
        <w:rPr>
          <w:rFonts w:ascii="Times New Roman"/>
          <w:b/>
          <w:i w:val="false"/>
          <w:color w:val="000000"/>
        </w:rPr>
        <w:t>автозаправочных станций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Отчетный период ___________ 20___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БИН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Индекс: Форма № ППМНПЗ-1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Периодичность: раз в день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Кто предоставляет: Производители нефтепродуктов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Куда предоставляют: АО "Информационно–аналитический центр нефти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газа"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Срок предоставления: ежедневно до 13:00 часов астанинского времени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(наименование производителя нефтепродуктов малой мощности)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 ___________ 20__ 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4"/>
        <w:gridCol w:w="1785"/>
        <w:gridCol w:w="885"/>
        <w:gridCol w:w="885"/>
        <w:gridCol w:w="1293"/>
        <w:gridCol w:w="885"/>
        <w:gridCol w:w="1293"/>
        <w:gridCol w:w="885"/>
        <w:gridCol w:w="1294"/>
        <w:gridCol w:w="886"/>
        <w:gridCol w:w="1295"/>
      </w:tblGrid>
      <w:tr>
        <w:trPr>
          <w:trHeight w:val="30" w:hRule="atLeast"/>
        </w:trPr>
        <w:tc>
          <w:tcPr>
            <w:tcW w:w="9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автозаправочных станций (реализатора)</w:t>
            </w:r>
          </w:p>
        </w:tc>
        <w:tc>
          <w:tcPr>
            <w:tcW w:w="8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автозаправочных станций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А-80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Аи-92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Аи-93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Аи-95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розн. цена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(тонн)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розн.цена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(тонн)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розн. цена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(тонн)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розн. цена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(тонн)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1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2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3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средние цены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остаток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автозаправочных станций (реализатора)</w:t>
            </w:r>
          </w:p>
        </w:tc>
        <w:tc>
          <w:tcPr>
            <w:tcW w:w="8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автозаправочных станций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Аи-96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Аи-98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розн. цена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(тонн)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розн. цена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(тонн)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розн. цена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(тонн)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розн. цена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(тонн)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1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2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3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средние цены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остаток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Ответственный руководитель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(подпись, дата и печать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Ф.И.О.                                   (при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Исполнитель: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(дата,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Ф.И.О.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Телефон: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Примечание: Пояснение по заполнению формы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"Ежедневные сведения по розничным ценам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разрезе автозаправочных станций" приведено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приложении к настоящей форме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"Ежедневные сведения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розничным ценам в разрезе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автозаправочных станций"</w:t>
            </w:r>
          </w:p>
        </w:tc>
      </w:tr>
    </w:tbl>
    <w:bookmarkStart w:name="z119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</w:t>
      </w:r>
      <w:r>
        <w:br/>
      </w:r>
      <w:r>
        <w:rPr>
          <w:rFonts w:ascii="Times New Roman"/>
          <w:b/>
          <w:i w:val="false"/>
          <w:color w:val="000000"/>
        </w:rPr>
        <w:t>по заполнению формы "Ежедневные сведения по розничным ценам в</w:t>
      </w:r>
      <w:r>
        <w:br/>
      </w:r>
      <w:r>
        <w:rPr>
          <w:rFonts w:ascii="Times New Roman"/>
          <w:b/>
          <w:i w:val="false"/>
          <w:color w:val="000000"/>
        </w:rPr>
        <w:t>разрезе автозаправочных станций"</w:t>
      </w:r>
    </w:p>
    <w:bookmarkEnd w:id="83"/>
    <w:bookmarkStart w:name="z12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Форма "Ежедневные сведения по розничным ценам в разрезе автозаправочных станций"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20 июля 2011 года "О государственном регулировании производства и оборота отдельных видов нефтепродуктов".</w:t>
      </w:r>
    </w:p>
    <w:bookmarkEnd w:id="84"/>
    <w:bookmarkStart w:name="z12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Форма "Ежедневные сведения по розничным ценам в разрезе автозаправочных станци" предоставляется юридическими лицами, которые являются производителями нефтепродуктов по месту своего нахождения, ежесуточно ежедневно до 13:00 часов астанинского времени, следующего за отчетным, согласно приложению к настоящим Правилам.</w:t>
      </w:r>
    </w:p>
    <w:bookmarkEnd w:id="85"/>
    <w:bookmarkStart w:name="z12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Форма таблицы заполняется следующим образом: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графе 1 указывается наименование районов и городов в РК;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графе 2 – общее количество автозаправочных станций;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графе 3 – цена на бензин АИ-80 розничная цена/ остаток (тонн);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графе 4 – цена на бензин АИ-92 розничная цена/ остаток (тонн);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графе 5 – цена на бензин АИ-93 розничная цена/ остаток (тонн);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графе 6 – цена на бензин АИ-95 розничная цена/ остаток (тонн);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графе 7 – цена на бензин АИ-96 розничная цена/ остаток (тонн);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графе 8 – цена на бензин АИ-98 розничная цена/ остаток (тонн);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графе 9 – цена на дизельное топливо летнее розничная цена/ остаток (тонн);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графе 10 – цена на дизельное топливо зимнее розничная цена/ остаток (тонн);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июня 2016 года № 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 производства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нефтепродуктов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Форма, предназначенная для сбора административных данных</w:t>
      </w:r>
    </w:p>
    <w:bookmarkStart w:name="z125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Ежемесячная информация по экспортированным</w:t>
      </w:r>
      <w:r>
        <w:br/>
      </w:r>
      <w:r>
        <w:rPr>
          <w:rFonts w:ascii="Times New Roman"/>
          <w:b/>
          <w:i w:val="false"/>
          <w:color w:val="000000"/>
        </w:rPr>
        <w:t>и импортированным нефтепродуктам</w:t>
      </w:r>
    </w:p>
    <w:bookmarkEnd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Отчетный период __________ 20___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БИН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Индекс: Форма № ППМНПЗ-1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Периодичность: раз в месяц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Кто предоставляет: Уполномоченный орган по вопросам таможенного дела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Куда предоставляют: АО "Информационно–аналитический центр нефти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газа"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Срок предоставления: – ежемесячно до 5-го числа месяца следующего 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отчетным периодом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Сведения по экспортированным нефтепродуктам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за ___________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                               Таблица 1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3"/>
        <w:gridCol w:w="533"/>
        <w:gridCol w:w="533"/>
        <w:gridCol w:w="533"/>
        <w:gridCol w:w="533"/>
        <w:gridCol w:w="533"/>
        <w:gridCol w:w="533"/>
        <w:gridCol w:w="533"/>
        <w:gridCol w:w="328"/>
        <w:gridCol w:w="6204"/>
        <w:gridCol w:w="534"/>
        <w:gridCol w:w="740"/>
      </w:tblGrid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отправления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 отправления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отправления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Компания отправитель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отправителя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назначения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Компания получатель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 (Аи-80, Аи-92, Аи-95 …)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товара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Объем, тонн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Сведения по импортированным нефтепродуктам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за ___________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                               Таблица 2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2"/>
        <w:gridCol w:w="795"/>
        <w:gridCol w:w="795"/>
        <w:gridCol w:w="449"/>
        <w:gridCol w:w="449"/>
        <w:gridCol w:w="449"/>
        <w:gridCol w:w="449"/>
        <w:gridCol w:w="449"/>
        <w:gridCol w:w="276"/>
        <w:gridCol w:w="5220"/>
        <w:gridCol w:w="449"/>
        <w:gridCol w:w="1255"/>
        <w:gridCol w:w="623"/>
      </w:tblGrid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прибытия в РК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 прибытия в РК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назначения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отрправления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Компания отправитель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отправителя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Компания получатель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 (Аи-80, Аи-92, Аи-95 …)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товара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назначения (регион РК)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Объем, тонн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Ответственный руководитель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(подпись, дата и печать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Ф.И.О.                                   (при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Исполнитель: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(дата,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Ф.И.О.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Телефон: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Примечание: Пояснение по заполнению формы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"Ежемесячная информация по экспортированным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 импортированным нефтепродуктам" приведено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приложении к настоящей форме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"Ежемесячная информация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экспортированным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импортированным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нефтепродуктам"</w:t>
            </w:r>
          </w:p>
        </w:tc>
      </w:tr>
    </w:tbl>
    <w:bookmarkStart w:name="z127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</w:t>
      </w:r>
      <w:r>
        <w:br/>
      </w:r>
      <w:r>
        <w:rPr>
          <w:rFonts w:ascii="Times New Roman"/>
          <w:b/>
          <w:i w:val="false"/>
          <w:color w:val="000000"/>
        </w:rPr>
        <w:t>по заполнению формы "Ежемесячная информация по экспортированным</w:t>
      </w:r>
      <w:r>
        <w:br/>
      </w:r>
      <w:r>
        <w:rPr>
          <w:rFonts w:ascii="Times New Roman"/>
          <w:b/>
          <w:i w:val="false"/>
          <w:color w:val="000000"/>
        </w:rPr>
        <w:t>и импортированным нефтепродуктам"</w:t>
      </w:r>
    </w:p>
    <w:bookmarkEnd w:id="88"/>
    <w:bookmarkStart w:name="z12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Форма "Ежемесячная информация по экспортированным и импортированным нефтепродуктам"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20 июля 2011 года "О государственном регулировании производства и оборота отдельных видов нефтепродуктов".</w:t>
      </w:r>
    </w:p>
    <w:bookmarkEnd w:id="89"/>
    <w:bookmarkStart w:name="z12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Форма "Ежемесячная информация по экспортированным и импортированным нефтепродуктам" представляется Уполномоченным органом по вопросам таможенного дела ежемесячно до 15 числа предоставляет уполномоченному органу в области производства нефтепродуктов сведения по экспорту и импорту нефтепродуктов, следующего за отчетным, согласно приложению к настоящим Правилам.</w:t>
      </w:r>
    </w:p>
    <w:bookmarkEnd w:id="90"/>
    <w:bookmarkStart w:name="z13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Форма таблицы 1 заполняется на один вид продукта следующим образом:</w:t>
      </w:r>
    </w:p>
    <w:bookmarkEnd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графе 1 - указывается год отправления нефтепродукта;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графе 2 – месяц отправления;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графе 3 – страна отправления;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графе 4 – компания отправитель;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графе 5 – объект отправителя;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графе 6 – страна назначения;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графе 7 – компания получатель;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графе 8 – вид товара;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графе 9 – бензины по маркам;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графе 10 – стоимость товара;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графе 11 – объемы в тоннах.</w:t>
      </w:r>
    </w:p>
    <w:bookmarkStart w:name="z13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В форме таблицы 2 заполняется на один вид продукта следующим образом:</w:t>
      </w:r>
    </w:p>
    <w:bookmarkEnd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графе 1 - указывается год прибытия нефтепродукта;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графе 2 – месяц прибытия;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графе 3 – страна назначения;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графе 4 – страна отправления;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графе 5 – компания отправитель;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графе 6 – объект отправителя;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графе 7 – компания получатель;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графе 8 – вид товара;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графе 9 – бензины по маркам;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графе 10 – стоимость товара;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графе 11 – станция назначения (регион РК);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графе 12 – объемы в тоннах.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 производства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нефтепродуктов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Форма, предназначенная для сбора административных данных</w:t>
      </w:r>
    </w:p>
    <w:bookmarkStart w:name="z133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Ежемесячная информация по поступлению</w:t>
      </w:r>
      <w:r>
        <w:br/>
      </w:r>
      <w:r>
        <w:rPr>
          <w:rFonts w:ascii="Times New Roman"/>
          <w:b/>
          <w:i w:val="false"/>
          <w:color w:val="000000"/>
        </w:rPr>
        <w:t>и наличию на хранении нефтепродуктов</w:t>
      </w:r>
    </w:p>
    <w:bookmarkEnd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Отчетный период __________ 20___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БИН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Индекс: Форма № ППМНПЗ-1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Периодичность: раз в месяц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Кто предоставляет: Владельцы баз нефтепродуктов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Куда предоставляют: АО "Информационно–аналитический центр нефти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газа"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Срок предоставления: – ежемесячно до 5-го числа месяца следующего 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отчетным периодом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Сведения по поступленным нефтепродуктам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за ___________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                               Таблица 1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9"/>
        <w:gridCol w:w="1785"/>
        <w:gridCol w:w="1289"/>
        <w:gridCol w:w="1786"/>
        <w:gridCol w:w="1289"/>
        <w:gridCol w:w="1786"/>
        <w:gridCol w:w="1289"/>
        <w:gridCol w:w="178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Поступленные (с указанием марок нефтепродуктов), тонна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месяц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начала года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месяц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начала года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месяц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начала года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месяц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начала года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Сведения по наличию на хранении нефтепродуктов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за ___________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                               Таблица 2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9"/>
        <w:gridCol w:w="1785"/>
        <w:gridCol w:w="1289"/>
        <w:gridCol w:w="1786"/>
        <w:gridCol w:w="1289"/>
        <w:gridCol w:w="1786"/>
        <w:gridCol w:w="1289"/>
        <w:gridCol w:w="178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нефтепродукта находящегося на хранении (с указанием марок нефтепродуктов), тонна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месяц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начала года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месяц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начала года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месяц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начала года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месяц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начала года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Ответственный руководитель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(подпись, дата и печать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Ф.И.О.                                   (при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Исполнитель: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(дата,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Ф.И.О.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Телефон: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Примечание: Пояснение по заполнению формы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"Ежемесячная информация по поступлению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 наличию на хранении нефтепродуктов" приведено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приложении к настоящей форме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"Ежемесячная информация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поступлению и наличия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хранении нефтепродуктов"</w:t>
            </w:r>
          </w:p>
        </w:tc>
      </w:tr>
    </w:tbl>
    <w:bookmarkStart w:name="z135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</w:t>
      </w:r>
      <w:r>
        <w:br/>
      </w:r>
      <w:r>
        <w:rPr>
          <w:rFonts w:ascii="Times New Roman"/>
          <w:b/>
          <w:i w:val="false"/>
          <w:color w:val="000000"/>
        </w:rPr>
        <w:t>по заполнению формы "Ежемесячная информация по поступлению</w:t>
      </w:r>
      <w:r>
        <w:br/>
      </w:r>
      <w:r>
        <w:rPr>
          <w:rFonts w:ascii="Times New Roman"/>
          <w:b/>
          <w:i w:val="false"/>
          <w:color w:val="000000"/>
        </w:rPr>
        <w:t>и наличию на хранении нефтепродуктов"</w:t>
      </w:r>
    </w:p>
    <w:bookmarkEnd w:id="94"/>
    <w:bookmarkStart w:name="z13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Форма "Ежемесячная информация по поступлению и наличию на хранении нефтепродуктов"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20 июля 2011 года "О государственном регулировании производства и оборота отдельных видов нефтепродуктов".</w:t>
      </w:r>
    </w:p>
    <w:bookmarkEnd w:id="95"/>
    <w:bookmarkStart w:name="z13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Форма "Ежемесячная информация по поступлению и наличию на хранении нефтепродуктов" предоставляется юридическими лицами, которые являются владельцами баз нефтепродуктов Республики Казахстан по месту своего нахождения, ежемесячно до 5-го числа месяца, следующего за отчетным, согласно приложению к настоящим Правилам.</w:t>
      </w:r>
    </w:p>
    <w:bookmarkEnd w:id="96"/>
    <w:bookmarkStart w:name="z13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В Таблице 1 форма заполняется по каждому виду продукта по отдельности и указываются первые две графы, следующим образом:</w:t>
      </w:r>
    </w:p>
    <w:bookmarkEnd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графе 1 – поступленный объем нефтепродукта (с указанием марок) за месяц (тонна);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графе 2 – поступленный объем нефтепродукта (с указанием марок) с начала года (тонна).</w:t>
      </w:r>
    </w:p>
    <w:bookmarkStart w:name="z13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В Таблице 2 форма заполняется по каждому виду продукта по отдельности и указываются первые две графы, следующим образом:</w:t>
      </w:r>
    </w:p>
    <w:bookmarkEnd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графе 1 – объем нефтепродукта находящегося на хранении (с указанием марок) за месяц (тонна);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графе 2 – объем нефтепродукта находящегося на хранении (с указанием марок) с начала года (тонна).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