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b0a2" w14:textId="f5a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29 августа 2013 года № 211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2016 года № 182. Зарегистрирован в Министерстве юстиции Республики Казахстан 28 июля 2016 года № 14024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августа 2013 года № 211 «Об утверждении перечня персональных данных, необходимого и достаточного для выполнения осуществляемых задач» (зарегистрированный в Реестре государственной регистрации нормативных правовых актов за № 8757, опубликованный в газете «Казахстанская правда» от 28 ноября 2013 года № 325 (27599))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приказа возложить на Ответственного секретаря Министерства культуры и спорта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персональных данных».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