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b9ec" w14:textId="202b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сельского хозяйства Республики Казахстан от 27 февраля 2015 года № 18-03/153 "Об утверждении Правил выдачи разрешений на производство интродукции, реинтродукции и гибридизации животных"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23 июня 2016 года № 271. Зарегистрирован в Министерстве юстиции Республики Казахстан 28 июля 2016 года № 14020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18-03/153 «Об утверждении Правил выдачи разрешений на производство интродукции, реинтродукции и гибридизации животных» (зарегистрированный в Реестре государственной регистрации нормативных правовых актов № 11623, опубликованный 25 августа 2015 года в информационно-правовой системе «Әділет»)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производство интродукции, реинтродукции и гибридизации животных,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При отказе в выдаче разрешения территориальное подразделение направляет заявителю ответ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отказывают в выдаче разрешения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представления заявки не по установленной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представленных документов, данных и сведений, необходимых для выдачи разрешения требованиям,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«Об охране, воспроизводстве и использовании животного мира»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«О ветеринарии»;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отношении заявителя имеется вступившее в законную силу решение (приговор) суда о запрещении производства интродукции, реинтродукции и гибридизации животных.»;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в текст на государственном языке,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«Әділет», а также в течение пяти рабочих дней в Республиканское государственное предприятие на праве хозяйственного ведения «Республиканский центр правовой информации»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Е. Нысанбаев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44"/>
        <w:gridCol w:w="7036"/>
      </w:tblGrid>
      <w:tr>
        <w:trPr>
          <w:trHeight w:val="1950" w:hRule="atLeast"/>
        </w:trPr>
        <w:tc>
          <w:tcPr>
            <w:tcW w:w="6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«СОГЛАСОВАН»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Д. 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июня 2016 года</w:t>
            </w:r>
          </w:p>
        </w:tc>
        <w:tc>
          <w:tcPr>
            <w:tcW w:w="70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«СОГЛАСОВАН»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К. Бишимбаев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июня 2016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