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6469" w14:textId="42c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июня 2016 года № 391. Зарегистрирован в Министерстве юстиции Республики Казахстан 28 июля 2016 года № 14009.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(зарегистрированный в Реестре государственной регистрации нормативных правовых актов под № 8275, опубликованный в газете "Казахстанская правда" от 23 февраля 2013 года № 69-70 (27343-27344))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Типовой учебный план дошкольного воспитания и обучения детей от 1 года до 6 (7)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Типовой учебный план дошкольного воспитания и обучения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образования и науки Республики Казахстан.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</w:t>
      </w:r>
      <w:r>
        <w:br/>
      </w:r>
      <w:r>
        <w:rPr>
          <w:rFonts w:ascii="Times New Roman"/>
          <w:b/>
          <w:i w:val="false"/>
          <w:color w:val="000000"/>
        </w:rPr>
        <w:t>обучения детей от 1 года до 6 (7) лет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2091"/>
        <w:gridCol w:w="1517"/>
        <w:gridCol w:w="1517"/>
        <w:gridCol w:w="1517"/>
        <w:gridCol w:w="1421"/>
        <w:gridCol w:w="1708"/>
        <w:gridCol w:w="2186"/>
      </w:tblGrid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организаций (дети 5-6-и лет)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мин.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учебной деятельности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другие виды деятельности (игровая, самостоятельная, творческая, индивидуальная работа и т.д.).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2016 года 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2014 года № 479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</w:t>
      </w:r>
      <w:r>
        <w:br/>
      </w:r>
      <w:r>
        <w:rPr>
          <w:rFonts w:ascii="Times New Roman"/>
          <w:b/>
          <w:i w:val="false"/>
          <w:color w:val="000000"/>
        </w:rPr>
        <w:t>и обучения детей с ограниченными возможностями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221"/>
        <w:gridCol w:w="1746"/>
        <w:gridCol w:w="2151"/>
        <w:gridCol w:w="1782"/>
        <w:gridCol w:w="1713"/>
        <w:gridCol w:w="23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недоразвитием речи 2 – 6 (7)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 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 (дети 3 - 4–х лет)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2 – 6 (7) лет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учебная деятельность 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2 – 6 (7)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3 - 4 –х лет)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тифлопедагогом по подгруппам или индивидуально с детьми, нуждающимся в коррекционной поддержке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 незрячими детьми вместо развития зрительного восприятия проводится коррекционная учебная деятельность по развитию осязания и тонкой моторики. С остальными детьми развитие осязания и тонкой моторики проводится во всех вышеперечисленных видах коррекционной учебной деятельности.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нарушениями слуха 2 – 6(7) лет 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3-4-х лет)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4-5-и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сурдопедагогом по подгруппам и 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 2-7(8)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3 -4-х лет)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6-7(8)-и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Организованная учебная деятельность 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Культурно-гигиенические навыки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бесопастного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"Познание"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 (ручной труд, хозяйственно-бытовой труд)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 2- 6(7)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3-4 –х лет)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группе с русским языком обучения (Русский язык в группе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дефектологом по подгруппам или при необходимости 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 2 – 7(8)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3-4 –х лет)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 (8)-и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матерматических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 на суше или в воде)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Коррекционная работа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дефектологом, логопедом по подгруппам или при необходимости индивидуально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197"/>
        <w:gridCol w:w="2259"/>
        <w:gridCol w:w="2708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нарушениями развития 2 – 7 (8) –и лет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 года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4 - 6 лет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6 - 7(8) лет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"Коммуникация"*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/при сочетанном нарушении зрения и слуха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навыков, связанных с использованием предметов-символов, картинок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Тифлографика**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 и поведением за столом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поведением в других ситуациях и домашний труд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формировании коммуникативных навыков у детей со сложными нарушениями развития выделяются направления работы в зависимости от типа сочетания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сочетании нарушении зрения и слуха первоначально формируется жестовая, дактильно-контактная форма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сочетании нарушений, связанных с ДЦП, когда нарушена воспроизводящая сторона речи, формируются навыки коммуникации, связанные с использованием предметов-символов, картинок.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всех видах сочетании нарушений и на всех ступенях развития необходимо формирование и развитие устной (звуковой) стороны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Организованная учебная деятельность "Тифлографика" предусмотрена для детей при первичном нарушении зрения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