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b6a50" w14:textId="46b6a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18 сентября 2014 года № 403 "Некоторые вопросы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25 июля 2016 года № 390. Зарегистрирован в Министерстве юстиции Республики Казахстан 28 июля 2016 года № 14008. Утратил силу приказом Министра финансов Республики Казахстан от 18 апреля 2025 года № 180.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18.04.2025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403 "Некоторые вопросы Единой бюджетной классификации Республики Казахстан" (зарегистрирован в Реестре государственной регистрации нормативных правовых актов за № 9756, опубликован в информационно-правовой системе "Әділет" 17 октября 2014 года) следующие изменения и дополнения: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Единую бюджетную классификацию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утвержденную указанным приказом: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функциональной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классификации расходов бюджета: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01 "Государственные услуги общего характера":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"Представительные, исполнительные и другие органы, выполняющие общие функции государственного управления":</w:t>
      </w:r>
    </w:p>
    <w:bookmarkEnd w:id="4"/>
    <w:bookmarkStart w:name="z9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112 "Аппарат маслихата района (города областного значения)":</w:t>
      </w:r>
    </w:p>
    <w:bookmarkEnd w:id="5"/>
    <w:bookmarkStart w:name="z9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003 "Капитальные расходы государственного органа":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Start w:name="z9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122 "Аппарат акима района (города областного значения)":</w:t>
      </w:r>
    </w:p>
    <w:bookmarkEnd w:id="8"/>
    <w:bookmarkStart w:name="z10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003 "Капитальные расходы государственного органа":</w:t>
      </w:r>
    </w:p>
    <w:bookmarkEnd w:id="9"/>
    <w:bookmarkStart w:name="z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Start w:name="z10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123 "Аппарат акима района в городе, города районного значения, поселка, села, сельского округа":</w:t>
      </w:r>
    </w:p>
    <w:bookmarkEnd w:id="11"/>
    <w:bookmarkStart w:name="z10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022 "Капитальные расходы государственного органа":</w:t>
      </w:r>
    </w:p>
    <w:bookmarkEnd w:id="12"/>
    <w:bookmarkStart w:name="z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Start w:name="z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"Финансовая деятельность":</w:t>
      </w:r>
    </w:p>
    <w:bookmarkEnd w:id="14"/>
    <w:bookmarkStart w:name="z10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452 "Отдел финансов района (города областного значения)":</w:t>
      </w:r>
    </w:p>
    <w:bookmarkEnd w:id="15"/>
    <w:bookmarkStart w:name="z10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018 "Капитальные расходы государственного органа":</w:t>
      </w:r>
    </w:p>
    <w:bookmarkEnd w:id="16"/>
    <w:bookmarkStart w:name="z1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Start w:name="z1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5 "Планирование и статистическая деятельность":</w:t>
      </w:r>
    </w:p>
    <w:bookmarkEnd w:id="18"/>
    <w:bookmarkStart w:name="z10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453 "Отдел экономики и бюджетного планирования района (города областного значения)":</w:t>
      </w:r>
    </w:p>
    <w:bookmarkEnd w:id="19"/>
    <w:bookmarkStart w:name="z10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004 "Капитальные расходы государственного органа":</w:t>
      </w:r>
    </w:p>
    <w:bookmarkEnd w:id="20"/>
    <w:bookmarkStart w:name="z1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Start w:name="z1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государственные услуги общего характера":</w:t>
      </w:r>
    </w:p>
    <w:bookmarkEnd w:id="22"/>
    <w:bookmarkStart w:name="z10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241 "Министерство энергетики Республики Казахстан":</w:t>
      </w:r>
    </w:p>
    <w:bookmarkEnd w:id="23"/>
    <w:bookmarkStart w:name="z10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001 "Услуги по координации деятельности в сфере энергетики, атомной энергии, нефтегазовой и нефтехимической промышленности и охраны окружающей среды":</w:t>
      </w:r>
    </w:p>
    <w:bookmarkEnd w:id="24"/>
    <w:bookmarkStart w:name="z1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111 следующего содержания: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"111 Капитальные расходы Министерства энергетики Республики Казахстан";</w:t>
      </w:r>
    </w:p>
    <w:bookmarkStart w:name="z10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242 "Министерство по инвестициям и развитию Республики Казахстан":</w:t>
      </w:r>
    </w:p>
    <w:bookmarkEnd w:id="26"/>
    <w:bookmarkStart w:name="z11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001 "Формирование и реализация политики государства в сфере стандартизации, метрологии, промышленности, привлечения инвестиций, геологии, туристской индустрии, формирования индустриальной политики, развития инфраструктуры и конкурентного рынка, транспорта и коммуникаций, связи, информатизации и информации, координации и контроля космической деятельности" и бюджетной подпрограммы 100 "Обеспечение деятельности уполномоченного органа в области стандартизации, метрологии, промышленности, привлечения инвестиций, геологии, туристской индустрии, формирования индустриальной политики, развития инфраструктуры и конкурентного рынка, транспорта и коммуникаций, связи, информатизации и информации, координации и контроля космической деятельности" изложить в следующей редакции: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"001 Формирование и реализация политики государства в сфере стандартизации, метрологии, промышленности, привлечения инвестиций, геологии, туристской индустрии, формирования индустриальной политики, развития инфраструктуры и конкурентного рынка, транспорта и коммуникаций, координации и контроля космической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Обеспечение деятельности уполномоченного органа в области стандартизации, метрологии, промышленности, привлечения инвестиций, геологии, туристской индустрии, формирования индустриальной политики, развития инфраструктуры и конкурентного рынка, транспорта и коммуникаций, координации и контроля космической деятельности";</w:t>
      </w:r>
    </w:p>
    <w:bookmarkStart w:name="z11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243 "Министерство национальной экономики Республики Казахстан":</w:t>
      </w:r>
    </w:p>
    <w:bookmarkEnd w:id="28"/>
    <w:bookmarkStart w:name="z11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001 "Услуги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ресурсами" и бюджетной подпрограммы 100 "Обеспечение деятельности уполномоченного органа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ресурсами" изложить в следующей редакции: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"001 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Обеспечение деятельности уполномоченного органа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предпринимательства";</w:t>
      </w:r>
    </w:p>
    <w:bookmarkStart w:name="z11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454 "Отдел предпринимательства и сельского хозяйства района (города областного значения)":</w:t>
      </w:r>
    </w:p>
    <w:bookmarkEnd w:id="30"/>
    <w:bookmarkStart w:name="z11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007 "Капитальные расходы государственного органа":</w:t>
      </w:r>
    </w:p>
    <w:bookmarkEnd w:id="31"/>
    <w:bookmarkStart w:name="z1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Start w:name="z11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471 "Отдел образования, физической культуры и спорта района (города областного значения)":</w:t>
      </w:r>
    </w:p>
    <w:bookmarkEnd w:id="33"/>
    <w:bookmarkStart w:name="z11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018 "Капитальные расходы государственного органа":</w:t>
      </w:r>
    </w:p>
    <w:bookmarkEnd w:id="34"/>
    <w:bookmarkStart w:name="z1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Start w:name="z11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483 "Отдел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значения)":</w:t>
      </w:r>
    </w:p>
    <w:bookmarkEnd w:id="36"/>
    <w:bookmarkStart w:name="z11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бюджетных программ 002 "Капитальные расходы государственного органа" и 003 "Создание информационных систем" изложить в следующей редакции: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"002 Создание информационных систем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003 Капитальные расходы государственного органа";</w:t>
      </w:r>
    </w:p>
    <w:bookmarkStart w:name="z11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492 "Отдел жилищно-коммунального хозяйства, пассажирского транспорта, автомобильных дорог и жилищной инспекции района (города областного значения)":</w:t>
      </w:r>
    </w:p>
    <w:bookmarkEnd w:id="38"/>
    <w:bookmarkStart w:name="z12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013 "Капитальные расходы государственного органа":</w:t>
      </w:r>
    </w:p>
    <w:bookmarkEnd w:id="39"/>
    <w:bookmarkStart w:name="z1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Start w:name="z12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494 "Отдел предпринимательства и промышленности района (города областного значения)":</w:t>
      </w:r>
    </w:p>
    <w:bookmarkEnd w:id="41"/>
    <w:bookmarkStart w:name="z12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003 "Капитальные расходы государственного органа":</w:t>
      </w:r>
    </w:p>
    <w:bookmarkEnd w:id="42"/>
    <w:bookmarkStart w:name="z1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Start w:name="z1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03 "Общественный порядок, безопасность, правовая, судебная, уголовно-исполнительная деятельность":</w:t>
      </w:r>
    </w:p>
    <w:bookmarkEnd w:id="44"/>
    <w:bookmarkStart w:name="z2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общественного порядка и безопасности":</w:t>
      </w:r>
    </w:p>
    <w:bookmarkEnd w:id="45"/>
    <w:bookmarkStart w:name="z12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492 "Отдел жилищно-коммунального хозяйства, пассажирского транспорта, автомобильных дорог и жилищной инспекции района (города областного значения)":</w:t>
      </w:r>
    </w:p>
    <w:bookmarkEnd w:id="46"/>
    <w:bookmarkStart w:name="z12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021 "Обеспечение безопасности дорожного движения в населенных пунктах":</w:t>
      </w:r>
    </w:p>
    <w:bookmarkEnd w:id="47"/>
    <w:bookmarkStart w:name="z2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Start w:name="z12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499 "Отдел регистрации актов гражданского состояния района (города областного значения)":</w:t>
      </w:r>
    </w:p>
    <w:bookmarkEnd w:id="49"/>
    <w:bookmarkStart w:name="z12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003 "Капитальные расходы государственного органа":</w:t>
      </w:r>
    </w:p>
    <w:bookmarkEnd w:id="50"/>
    <w:bookmarkStart w:name="z2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Start w:name="z2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04 "Образование":</w:t>
      </w:r>
    </w:p>
    <w:bookmarkEnd w:id="52"/>
    <w:bookmarkStart w:name="z2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образования":</w:t>
      </w:r>
    </w:p>
    <w:bookmarkEnd w:id="53"/>
    <w:bookmarkStart w:name="z12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471 "Отдел образования, физической культуры и спорта района (города областного значения)":</w:t>
      </w:r>
    </w:p>
    <w:bookmarkEnd w:id="54"/>
    <w:bookmarkStart w:name="z12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020 "Ежемесячные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родителей":</w:t>
      </w:r>
    </w:p>
    <w:bookmarkEnd w:id="55"/>
    <w:bookmarkStart w:name="z2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Start w:name="z12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027 "Выплата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родителей":</w:t>
      </w:r>
    </w:p>
    <w:bookmarkEnd w:id="57"/>
    <w:bookmarkStart w:name="z2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Start w:name="z2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06 "Социальная помощь и социальное обеспечение":</w:t>
      </w:r>
    </w:p>
    <w:bookmarkEnd w:id="59"/>
    <w:bookmarkStart w:name="z2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"Социальное обеспечение":</w:t>
      </w:r>
    </w:p>
    <w:bookmarkEnd w:id="60"/>
    <w:bookmarkStart w:name="z13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464 "Отдел образования района (города областного значения)":</w:t>
      </w:r>
    </w:p>
    <w:bookmarkEnd w:id="61"/>
    <w:bookmarkStart w:name="z2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031 с бюджетными подпрограммами 011 и 015 следующего содержания: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"031 Государственная поддержка по содержанию детей-сирот и детей, оставшихся без попечения родителей, в детских домах семейного типа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Start w:name="z13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471 "Отдел образования, физической культуры и спорта района (города областного значения)":</w:t>
      </w:r>
    </w:p>
    <w:bookmarkEnd w:id="63"/>
    <w:bookmarkStart w:name="z3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031 с бюджетными подпрограммами 011 и 015 следующего содержания: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"031 Государственная поддержка по содержанию детей-сирот и детей, оставшихся без попечения родителей, в детских домах семейного типа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Start w:name="z3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социальной помощи и социального обеспечения":</w:t>
      </w:r>
    </w:p>
    <w:bookmarkEnd w:id="65"/>
    <w:bookmarkStart w:name="z13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451 "Отдел занятости и социальных программ района (города областного значения)":</w:t>
      </w:r>
    </w:p>
    <w:bookmarkEnd w:id="66"/>
    <w:bookmarkStart w:name="z13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021 "Капитальные расходы государственного органа":</w:t>
      </w:r>
    </w:p>
    <w:bookmarkEnd w:id="67"/>
    <w:bookmarkStart w:name="z3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Start w:name="z3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07 "Жилищно-коммунальное хозяйство":</w:t>
      </w:r>
    </w:p>
    <w:bookmarkEnd w:id="69"/>
    <w:bookmarkStart w:name="z3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"Жилищное хозяйство":</w:t>
      </w:r>
    </w:p>
    <w:bookmarkEnd w:id="70"/>
    <w:bookmarkStart w:name="z13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242 "Министерство по инвестициям и развитию Республики Казахстан":</w:t>
      </w:r>
    </w:p>
    <w:bookmarkEnd w:id="71"/>
    <w:bookmarkStart w:name="z3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156 с бюджетной подпрограммой 017 следующего содержания: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"156 Целевые трансферты на развитие областным бюджетам, бюджетам городов Астаны и Алматы на увеличение уставного капитала субъектов квазигосударственного сектора в рамках содействия устойчивому развитию и росту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017 За счет софинансирования внешних займов из средств целевого трансферта из Национального фонда Республики Казахстан";</w:t>
      </w:r>
    </w:p>
    <w:bookmarkStart w:name="z13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243 "Министерство национальной экономики Республики Казахстан":</w:t>
      </w:r>
    </w:p>
    <w:bookmarkEnd w:id="73"/>
    <w:bookmarkStart w:name="z13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156 "Целевые трансферты на развитие областным бюджетам, бюджетам городов Астаны и Алматы на увеличение уставного капитала субъектов квазигосударственного сектора в рамках содействия устойчивому развитию и росту Республики Казахстан":</w:t>
      </w:r>
    </w:p>
    <w:bookmarkEnd w:id="74"/>
    <w:bookmarkStart w:name="z3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017 следующего содержания: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"017 За счет софинансирования внешних займов из средств целевого трансферта из Национального фонда Республики Казахстан";</w:t>
      </w:r>
    </w:p>
    <w:bookmarkStart w:name="z13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279 "Управление энергетики и жилищно-коммунального хозяйства области":</w:t>
      </w:r>
    </w:p>
    <w:bookmarkEnd w:id="76"/>
    <w:bookmarkStart w:name="z13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047 "Целевые трансферты на развитие бюджетам районов (городов областного значения) на увеличение уставного капитала субъектов квазигосударственного сектора в рамках содействия устойчивому развитию и росту Республики Казахстан" и 049 "Увеличение уставного капитала субъектов квазигосударственного сектора в рамках содействия устойчивому развитию и росту Республики Казахстан":</w:t>
      </w:r>
    </w:p>
    <w:bookmarkEnd w:id="77"/>
    <w:bookmarkStart w:name="z3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017 следующего содержания: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"017 За счет софинансирования внешних займов из средств целевого трансферта из Национального фонда Республики Казахстан";</w:t>
      </w:r>
    </w:p>
    <w:bookmarkStart w:name="z13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458 "Отдел жилищно-коммунального хозяйства, пассажирского транспорта и автомобильных дорог района (города областного значения)":</w:t>
      </w:r>
    </w:p>
    <w:bookmarkEnd w:id="79"/>
    <w:bookmarkStart w:name="z14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031 "Изготовление технических паспортов на объекты кондоминиумов":</w:t>
      </w:r>
    </w:p>
    <w:bookmarkEnd w:id="80"/>
    <w:bookmarkStart w:name="z3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Start w:name="z14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054 "Увеличение уставного капитала субъектов квазигосударственного сектора в рамках содействия устойчивому развитию и росту Республики Казахстан":</w:t>
      </w:r>
    </w:p>
    <w:bookmarkEnd w:id="82"/>
    <w:bookmarkStart w:name="z3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017 следующего содержания: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"017 За счет софинансирования внешних займов из средств целевого трансферта из Национального фонда Республики Казахстан";</w:t>
      </w:r>
    </w:p>
    <w:bookmarkStart w:name="z14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467 "Отдел строительства района (города областного значения)":</w:t>
      </w:r>
    </w:p>
    <w:bookmarkEnd w:id="84"/>
    <w:bookmarkStart w:name="z14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025 "Приобретение инженерно-коммуникационной инфраструктуры":</w:t>
      </w:r>
    </w:p>
    <w:bookmarkEnd w:id="85"/>
    <w:bookmarkStart w:name="z14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подпрограммы 011 "За счет трансфертов из республиканского бюджета" и 015 "За счет средств местного бюджета" исключить;</w:t>
      </w:r>
    </w:p>
    <w:bookmarkEnd w:id="86"/>
    <w:bookmarkStart w:name="z14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487 "Отдел жилищно-коммунального хозяйства и жилищной инспекции района (города областного значения)":</w:t>
      </w:r>
    </w:p>
    <w:bookmarkEnd w:id="87"/>
    <w:bookmarkStart w:name="z14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054 "Увеличение уставного капитала субъектов квазигосударственного сектора в рамках содействия устойчивому развитию и росту Республики Казахстан":</w:t>
      </w:r>
    </w:p>
    <w:bookmarkEnd w:id="88"/>
    <w:bookmarkStart w:name="z4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017 следующего содержания: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"017 За счет софинансирования внешних займов из средств целевого трансферта из Национального фонда Республики Казахстан";</w:t>
      </w:r>
    </w:p>
    <w:bookmarkStart w:name="z14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492 "Отдел жилищно-коммунального хозяйства, пассажирского транспорта, автомобильных дорог и жилищной инспекции района (города областного значения)":</w:t>
      </w:r>
    </w:p>
    <w:bookmarkEnd w:id="90"/>
    <w:bookmarkStart w:name="z14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003 "Организация сохранения государственного жилищного фонда":</w:t>
      </w:r>
    </w:p>
    <w:bookmarkEnd w:id="91"/>
    <w:bookmarkStart w:name="z4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"015 За счет средств местного бюджета";</w:t>
      </w:r>
    </w:p>
    <w:bookmarkStart w:name="z14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"Коммунальное хозяйство":</w:t>
      </w:r>
    </w:p>
    <w:bookmarkEnd w:id="93"/>
    <w:bookmarkStart w:name="z15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497 "Отдел жилищно-коммунального хозяйства района (города областного значения)":</w:t>
      </w:r>
    </w:p>
    <w:bookmarkEnd w:id="94"/>
    <w:bookmarkStart w:name="z15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026 "Организация эксплуатации тепловых сетей, находящихся в коммунальной собственности районов (городов областного значения)":</w:t>
      </w:r>
    </w:p>
    <w:bookmarkEnd w:id="95"/>
    <w:bookmarkStart w:name="z4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Start w:name="z4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08 "Культура, спорт, туризм и информационное пространство":</w:t>
      </w:r>
    </w:p>
    <w:bookmarkEnd w:id="97"/>
    <w:bookmarkStart w:name="z4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"Спорт":</w:t>
      </w:r>
    </w:p>
    <w:bookmarkEnd w:id="98"/>
    <w:bookmarkStart w:name="z15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471 "Отдел образования, физической культуры и спорта района (города областного значения)":</w:t>
      </w:r>
    </w:p>
    <w:bookmarkEnd w:id="99"/>
    <w:bookmarkStart w:name="z15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014 "Проведение спортивных соревнований на районном (города областного значения) уровне":</w:t>
      </w:r>
    </w:p>
    <w:bookmarkEnd w:id="100"/>
    <w:bookmarkStart w:name="z15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Start w:name="z4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"Информационное пространство":</w:t>
      </w:r>
    </w:p>
    <w:bookmarkEnd w:id="102"/>
    <w:bookmarkStart w:name="z15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245 с бюджетной программой 003 с бюджетными подпрограммами 100, 101 и 104 следующего содержания: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"245 Министерство информации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003 Проведение государственной информационной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Размещение государственного информационного заказа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Стимулирование деятелей в сфере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 Борьба с наркоманией и наркобизнесом";</w:t>
      </w:r>
    </w:p>
    <w:bookmarkStart w:name="z15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478 "Отдел внутренней политики, культуры и развития языков района (города областного значения)":</w:t>
      </w:r>
    </w:p>
    <w:bookmarkEnd w:id="104"/>
    <w:bookmarkStart w:name="z15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005 "Услуги по проведению государственной информационной политики":</w:t>
      </w:r>
    </w:p>
    <w:bookmarkEnd w:id="105"/>
    <w:bookmarkStart w:name="z4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Start w:name="z4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4 "Туризм":</w:t>
      </w:r>
    </w:p>
    <w:bookmarkEnd w:id="107"/>
    <w:bookmarkStart w:name="z15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480 "Отдел туризма района (города областного значения)":</w:t>
      </w:r>
    </w:p>
    <w:bookmarkEnd w:id="108"/>
    <w:bookmarkStart w:name="z15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003 "Капитальные расходы государственного органа":</w:t>
      </w:r>
    </w:p>
    <w:bookmarkEnd w:id="109"/>
    <w:bookmarkStart w:name="z4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Start w:name="z4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по организации культуры, спорта, туризма и информационного пространства":</w:t>
      </w:r>
    </w:p>
    <w:bookmarkEnd w:id="111"/>
    <w:bookmarkStart w:name="z16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478 "Отдел внутренней политики, культуры и развития языков района (города областного значения)":</w:t>
      </w:r>
    </w:p>
    <w:bookmarkEnd w:id="112"/>
    <w:bookmarkStart w:name="z16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003 "Капитальные расходы государственного органа":</w:t>
      </w:r>
    </w:p>
    <w:bookmarkEnd w:id="113"/>
    <w:bookmarkStart w:name="z5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Start w:name="z16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032 "Капитальные расходы подведомственных государственных учреждений и организаций":</w:t>
      </w:r>
    </w:p>
    <w:bookmarkEnd w:id="115"/>
    <w:bookmarkStart w:name="z5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Start w:name="z5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10 "Сельское, водное, лесное, рыбное хозяйство, особо охраняемые природные территории, охрана окружающей среды и животного мира, земельные отношения":</w:t>
      </w:r>
    </w:p>
    <w:bookmarkEnd w:id="117"/>
    <w:bookmarkStart w:name="z5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"Сельское хозяйство":</w:t>
      </w:r>
    </w:p>
    <w:bookmarkEnd w:id="118"/>
    <w:bookmarkStart w:name="z16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462 "Отдел сельского хозяйства района (города областного значения)":</w:t>
      </w:r>
    </w:p>
    <w:bookmarkEnd w:id="119"/>
    <w:bookmarkStart w:name="z16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006 "Капитальные расходы государственного органа":</w:t>
      </w:r>
    </w:p>
    <w:bookmarkEnd w:id="120"/>
    <w:bookmarkStart w:name="z5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Start w:name="z16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473 "Отдел ветеринарии района (города областного значения)":</w:t>
      </w:r>
    </w:p>
    <w:bookmarkEnd w:id="122"/>
    <w:bookmarkStart w:name="z16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003 "Капитальные расходы государственного органа":</w:t>
      </w:r>
    </w:p>
    <w:bookmarkEnd w:id="123"/>
    <w:bookmarkStart w:name="z5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Start w:name="z16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047 "Возмещение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человека":</w:t>
      </w:r>
    </w:p>
    <w:bookmarkEnd w:id="125"/>
    <w:bookmarkStart w:name="z5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Start w:name="z5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5 "Охрана окружающей среды":</w:t>
      </w:r>
    </w:p>
    <w:bookmarkEnd w:id="127"/>
    <w:bookmarkStart w:name="z16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241 "Министерство энергетики Республики Казахстан":</w:t>
      </w:r>
    </w:p>
    <w:bookmarkEnd w:id="128"/>
    <w:bookmarkStart w:name="z16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155 "Реализация мероприятий технической помощи в рамках содействия устойчивому развитию и росту Республики Казахстан":</w:t>
      </w:r>
    </w:p>
    <w:bookmarkEnd w:id="129"/>
    <w:bookmarkStart w:name="z5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012 следующего содержания: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"012 За счет софинансирования гранта из средств целевого трансферта из Национального фонда Республики Казахстан";</w:t>
      </w:r>
    </w:p>
    <w:bookmarkStart w:name="z5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6 "Земельные отношения":</w:t>
      </w:r>
    </w:p>
    <w:bookmarkEnd w:id="131"/>
    <w:bookmarkStart w:name="z6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212 с бюджетной программой 259 с бюджетными подпрограммами 100, 101 и 102 следующего содержания: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"212 Министерство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 Повышение доступности информации о земельных ресурсах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 Формирование сведений государственного земельного кадастра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 Обеспечение топографо-геодезической и картографической продукцией и ее хранение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 Целевые текущие трансферты областным бюджетам, бюджетам городов Астаны и Алматы на содержание штатной численности уполномоченного органа по контролю за использованием и охраной земель";</w:t>
      </w:r>
    </w:p>
    <w:bookmarkStart w:name="z17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463 "Отдел земельных отношений района (города областного значения)":</w:t>
      </w:r>
    </w:p>
    <w:bookmarkEnd w:id="133"/>
    <w:bookmarkStart w:name="z17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002 "Работы по переводу сельскохозяйственных угодий из одного вида в другой":</w:t>
      </w:r>
    </w:p>
    <w:bookmarkEnd w:id="134"/>
    <w:bookmarkStart w:name="z6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Start w:name="z17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006 "Землеустройство, проводимое при установлении границ районов, городов областного значения, районного значения, сельских округов, поселков, сел":</w:t>
      </w:r>
    </w:p>
    <w:bookmarkEnd w:id="136"/>
    <w:bookmarkStart w:name="z6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Start w:name="z17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007 "Капитальные расходы государственного органа":</w:t>
      </w:r>
    </w:p>
    <w:bookmarkEnd w:id="138"/>
    <w:bookmarkStart w:name="z6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Start w:name="z6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сельского, водного, лесного, рыбного хозяйства, охраны окружающей среды и земельных отношений":</w:t>
      </w:r>
    </w:p>
    <w:bookmarkEnd w:id="140"/>
    <w:bookmarkStart w:name="z17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212 "Министерство сельского хозяйства Республики Казахстан":</w:t>
      </w:r>
    </w:p>
    <w:bookmarkEnd w:id="141"/>
    <w:bookmarkStart w:name="z17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001 "Планирование, регулирование, управление в сфере сельского хозяйства и природопользования" и бюджетной подпрограммы 100 "Планирование, регулирование, управление в сфере сельского хозяйства и природопользования" изложить в следующей редакции: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"001 Планирование, регулирование, управление в сфере сельского хозяйства, природопользования и использования земельных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Планирование, регулирование, управление в сфере сельского хозяйства, природопользования и использования земельных ресурсов";</w:t>
      </w:r>
    </w:p>
    <w:bookmarkStart w:name="z17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454 "Отдел предпринимательства и сельского хозяйства района (города областного значения)":</w:t>
      </w:r>
    </w:p>
    <w:bookmarkEnd w:id="143"/>
    <w:bookmarkStart w:name="z17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010 "Проведение противоэпизоотических мероприятий":</w:t>
      </w:r>
    </w:p>
    <w:bookmarkEnd w:id="144"/>
    <w:bookmarkStart w:name="z6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Start w:name="z6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11 "Промышленность, архитектурная, градостроительная и строительная деятельность":</w:t>
      </w:r>
    </w:p>
    <w:bookmarkEnd w:id="146"/>
    <w:bookmarkStart w:name="z6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"Архитектурная, градостроительная и строительная деятельность":</w:t>
      </w:r>
    </w:p>
    <w:bookmarkEnd w:id="147"/>
    <w:bookmarkStart w:name="z17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466 "Отдел архитектуры, градостроительства и строительства района (города областного значения)":</w:t>
      </w:r>
    </w:p>
    <w:bookmarkEnd w:id="148"/>
    <w:bookmarkStart w:name="z17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013 "Разработка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пунктов":</w:t>
      </w:r>
    </w:p>
    <w:bookmarkEnd w:id="149"/>
    <w:bookmarkStart w:name="z6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Start w:name="z18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015 "Капитальные расходы государственного органа":</w:t>
      </w:r>
    </w:p>
    <w:bookmarkEnd w:id="151"/>
    <w:bookmarkStart w:name="z6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Start w:name="z7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12 "Транспорт и коммуникации":</w:t>
      </w:r>
    </w:p>
    <w:bookmarkEnd w:id="153"/>
    <w:bookmarkStart w:name="z7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"Автомобильный транспорт":</w:t>
      </w:r>
    </w:p>
    <w:bookmarkEnd w:id="154"/>
    <w:bookmarkStart w:name="z18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242 "Министерство по инвестициям и развитию Республики Казахстан":</w:t>
      </w:r>
    </w:p>
    <w:bookmarkEnd w:id="155"/>
    <w:bookmarkStart w:name="z18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151 "Разработка технико-экономических обоснований бюджетных инвестиционных проектов в рамках содействия устойчивому развитию и росту Республики Казахстан":</w:t>
      </w:r>
    </w:p>
    <w:bookmarkEnd w:id="156"/>
    <w:bookmarkStart w:name="z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017 следующего содержания: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"017 За счет софинансирования внешних займов из средств целевого трансферта из Национального фонда Республики Казахстан";</w:t>
      </w:r>
    </w:p>
    <w:bookmarkStart w:name="z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157 с бюджетной подпрограммой 017 следующего содержания: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"157 Подготовка республиканских проектов государственно-частного партнерства, в том числе концессионных проектов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017 За счет софинансирования внешних займов из средств целевого трансферта из Национального фонда Республики Казахстан";</w:t>
      </w:r>
    </w:p>
    <w:bookmarkStart w:name="z18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485 "Отдел пассажирского транспорта и автомобильных дорог района (города областного значения)":</w:t>
      </w:r>
    </w:p>
    <w:bookmarkEnd w:id="159"/>
    <w:bookmarkStart w:name="z18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023 "Обеспечение функционирования автомобильных дорог":</w:t>
      </w:r>
    </w:p>
    <w:bookmarkEnd w:id="160"/>
    <w:bookmarkStart w:name="z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Start w:name="z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5 "Железнодорожный транспорт":</w:t>
      </w:r>
    </w:p>
    <w:bookmarkEnd w:id="162"/>
    <w:bookmarkStart w:name="z18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242 "Министерство по инвестициям и развитию Республики Казахстан":</w:t>
      </w:r>
    </w:p>
    <w:bookmarkEnd w:id="163"/>
    <w:bookmarkStart w:name="z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158 с бюджетной подпрограммой 017 следующего содержания: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"158 Целевые текущие трансферты областным бюджетам, бюджетам городов Астаны и Алматы на подготовку местных проектов государственно-частного партнерства, в том числе концессионных проектов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017 За счет софинансирования внешних займов из средств целевого трансферта из Национального фонда Республики Казахстан";</w:t>
      </w:r>
    </w:p>
    <w:bookmarkStart w:name="z18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384 "Управление пассажирского транспорта города республиканского значения, столицы":</w:t>
      </w:r>
    </w:p>
    <w:bookmarkEnd w:id="165"/>
    <w:bookmarkStart w:name="z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018 с бюджетной подпрограммой  017 следующего содержания: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"018 Подготовка местных проектов государственно-частного партнерства, в том числе концессионных проектов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017 За счет софинансирования внешних займов из средств целевого трансферта из Национального фонда Республики Казахстан";</w:t>
      </w:r>
    </w:p>
    <w:bookmarkStart w:name="z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сфере транспорта и коммуникаций":</w:t>
      </w:r>
    </w:p>
    <w:bookmarkEnd w:id="167"/>
    <w:bookmarkStart w:name="z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245 с бюджетной программой 001 с бюджетными подпрограммами 100, 102, 103, 104 и 110 следующего содержания: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"245 Министерство информации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 Формирование и реализация политики государства в сфере связи, информатизации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Обеспечение деятельности уполномоченного органа в области связи, информатизации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 Обеспечение деятельности Службы центральных 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 Проведение социологических, аналитических исследований и оказание консалтинговых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 Обеспечение функционирования информационных систем и информационно-техническое обеспечение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 Капитальные расходы подведомственных государственных учреждений";</w:t>
      </w:r>
    </w:p>
    <w:bookmarkStart w:name="z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002 с бюджетными подпрограммами 100, 101, 102, 103, 104, 105, 106, 107 и 108 следующего содержания: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"002 Развитие "электронного правительства", инфокоммуникационной инфраструктуры и информационной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Обеспечение функционирования межведомственных информационных систем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Услуги по проведению оценки эффективности деятельности центральных государственных и местных исполнительных органов по применению информационных технологий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 Услуги по обучению населения в рамках "электронного правительства"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 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 Международно-правовая защита и координация орбитально-частотного ресурса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 Субсидирование убытков операторов сельской связи по предоставлению универсальных услуг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 Сопровождение системы мониторинга информационно-коммуникационных сетей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Техническое сопровождение системы мониторинга радиочастотного спектра и радиоэлектронных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 Сопровождение системы управления и мониторинга сетей операторов связи";</w:t>
      </w:r>
    </w:p>
    <w:bookmarkStart w:name="z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004, 100, 101, 102, 105, 109, 114, 116, 119 и 122 следующего содержания: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"004 Увеличение уставного капитала АО "Национальный инфокоммуникационный холдинг "Зерде" для внедрения и развития цифрового телерадиовещания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Проведение мероприятий за счет чрезвычайного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Проведение мероприятий за счет средств на представительские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 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 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 Выполнение обязательств центральных государственных органов по решениям судов за счет средств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 Проведение мероприятий за счет специального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 Трансферты другим уровням государственного управления на проведение мероприятий за счет специального резерва Правительства Республики Казахстан";</w:t>
      </w:r>
    </w:p>
    <w:bookmarkStart w:name="z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"Прочие":</w:t>
      </w:r>
    </w:p>
    <w:bookmarkEnd w:id="171"/>
    <w:bookmarkStart w:name="z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"Поддержка предпринимательской деятельности и защита конкуренции":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243 "Министерство национальной экономики Республики Казахстан":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155 "Реализация мероприятий технической помощи в рамках содействия устойчивому развитию и росту Республики Казахстан":</w:t>
      </w:r>
    </w:p>
    <w:bookmarkEnd w:id="174"/>
    <w:bookmarkStart w:name="z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004 и 017 следующего содержания: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"004 За счет внешних займов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017 За счет софинансирования внешних займов из средств целевого трансферта из Национального фонда Республики Казахстан";</w:t>
      </w:r>
    </w:p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278 "Управление предпринимательства и торговли области":</w:t>
      </w:r>
    </w:p>
    <w:bookmarkEnd w:id="176"/>
    <w:bookmarkStart w:name="z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015 следующего содержания: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"015 Кредитование АО "Фонд развития предпринимательства "Даму" на реализацию государственной инвестиционной политики"</w:t>
      </w:r>
    </w:p>
    <w:bookmarkStart w:name="z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"Прочие":</w:t>
      </w:r>
    </w:p>
    <w:bookmarkEnd w:id="178"/>
    <w:bookmarkStart w:name="z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245 с бюджетной программой 120 следующего содержания: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"245 Министерство информации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 Выполнение государственных обязательств по проектам государственно-частного партнерства";</w:t>
      </w:r>
    </w:p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397 "Управление по инвестициям и развитию города Астаны":</w:t>
      </w:r>
    </w:p>
    <w:bookmarkEnd w:id="180"/>
    <w:bookmarkStart w:name="z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008 следующего содержания: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"008 Развитие индустриально-инновационной инфраструктуры";</w:t>
      </w:r>
    </w:p>
    <w:bookmarkStart w:name="z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14 "Обслуживание долга":</w:t>
      </w:r>
    </w:p>
    <w:bookmarkEnd w:id="182"/>
    <w:bookmarkStart w:name="z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"Обслуживание долга":</w:t>
      </w:r>
    </w:p>
    <w:bookmarkEnd w:id="183"/>
    <w:bookmarkStart w:name="z9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274 с бюджетной программой 012 и бюджетными подпрограммами 100 и 101 следующего содержания: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"274 Управление государственных активов и закупок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012 Обслуживание долга местных исполнительных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Выплаты вознаграждений и иных платежей по займам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Выплаты комиссионных за размещение займа";</w:t>
      </w:r>
    </w:p>
    <w:bookmarkStart w:name="z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16 "Погашение займов":</w:t>
      </w:r>
    </w:p>
    <w:bookmarkEnd w:id="185"/>
    <w:bookmarkStart w:name="z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"Погашение займов":</w:t>
      </w:r>
    </w:p>
    <w:bookmarkEnd w:id="186"/>
    <w:bookmarkStart w:name="z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274 с бюджетной программой 013 и бюджетными подпрограммами 025 и 026 следующего содержания: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"274 Управление государственных активов и закупок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013 Погашение долга местного исполнительного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025 По государственным эмиссионным ценным бумагам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026 По договорам займа".</w:t>
      </w:r>
    </w:p>
    <w:bookmarkStart w:name="z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(Ерназарова З.А.) в установленном законодательством порядке обеспечить: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настоящего приказа от Министерства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финансов Республики Казахстан.</w:t>
      </w:r>
    </w:p>
    <w:bookmarkStart w:name="z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после дня его государственной регистрации.</w:t>
      </w:r>
    </w:p>
    <w:bookmarkEnd w:id="1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Даленов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