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83502" w14:textId="13835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
по инвестициям и развитию Республики Казахстан от 29 апреля 2015 года № 523 
"Об утверждении Правил создания и эксплуатации (применения) космических ракетных комплексов на территории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инвестициям и развитию Республики Казахстан от 1 июня 2016 года № 464. Зарегистрирован в Министерстве юстиции Республики Казахстан 27 июля 2016 года № 13996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«О правовых актах»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29 апреля 2015 года № 523 «Об утверждении Правил создания и эксплуатации (применения) космических ракетных комплексов на территории Республики Казахстан» (зарегистрированный в Реестре государственной регистрации нормативных правовых актов за № 12129, опубликованный 20 октября 2015 года в информационно-правовой системе «Әділет»)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создания и эксплуатации (применения) космических ракетных комплексов на территории Республики Казахстан,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1) 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научные исследования и ОКР;»;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«27. До этапа «Аванпроект (техническое предложение)» проводятся научно-исследовательские и ОКР по обоснованию целесообразности создания КРК (изделий КРК), определению путей внедрения в их конструкцию и схемы инновационных достижений науки и техники на основании лицензии на осуществление деятельности в сфере использования космического пространства 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февраля 2011 года «О науке».»;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5) </w:t>
      </w:r>
      <w:r>
        <w:rPr>
          <w:rFonts w:ascii="Times New Roman"/>
          <w:b w:val="false"/>
          <w:i w:val="false"/>
          <w:color w:val="000000"/>
          <w:sz w:val="28"/>
        </w:rPr>
        <w:t>пункта 98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«5) отработка организациями промышленности совместно с эксплуатирующими организациями и космодромом технологии проверочных и предпусковых работ на техническом и стартовом комплексах, а также проведение ими проверочных АИ и КИ изделий КРК с соблюдением требований безопасности и охраны труда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Трудовым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2015 года.».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Аэрокосмическому комитету Министерства по инвестициям и развитию Республики Казахстан (Молдабекову М.М.)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печатном и электронном виде на официальное опубликование в периодические печатные издания и информационно-правовую систему «Әділет» в течение десяти календарных дней после его государственной регистрации в Министерстве юстиции Республики Казахстан, а также в Республиканский центр правовой информации в течение пяти рабочих дней со дня получения зарегистрированного приказа для включения в эталонный контрольный банк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пункта 2 настоящего приказа.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Министра по инвестициям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развитию Республики Казахстан А. Рау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______________________ Е. Сагадиев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8 июня 2016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______________________ Б. Султанов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14 июня 2016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______________________ К. Бишимбаев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30 июня 2016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______________________ К. Касымов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28 июня 2016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энергетики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______________________ К. Бозумбаев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 июля 2016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