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635b" w14:textId="5ff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субсидирование ставки вознаграждения при кредитовании и финансовом лизинге на приобретение вагонов и локомотивов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2016 года № 517. Зарегистрирован в Министерстве юстиции Республики Казахстан 25 июля 2016 года № 13975.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34-28)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договор на субсидирование ставки вознаграждения при кредитовании и финансовом лизинге на приобретение вагонов и локомотивов.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517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субсидирование ставки вознаграждения при кредитовании и финансовом лизинге на приобретение вагонов и локомотивов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                                    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именуемое в дальнейшем "Уполномоченный орган",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одной стороны, и___________________________________________________,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именуемое в дальнейшем "Финансовый институт",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перевозчика, оператора вагонов (контейнеров),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локомотивной тяги в пассажирском движении и оператора локомотивной тяги)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именуемый в дальнейшем "Заемщик",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третьей стороны, вместе именуемые "Стороны", в соответствии с протоколом об итогах рассмотрения заявок на субсидирование за счет бюджетных средств ставок вознаграждения при кредитовании и финансовом лизинге на приобретение вагонов и локомотивов от "___" ________ 20__года, заключили настоящий договор (далее – Договор)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 субсидирование ставки вознаграждения при кредитовании и финансовом лизинге на приобретение вагонов и локомотивов Заемщиком в размере ______ % (__________________________) (размер процента прописью) предусмотренной по республиканской бюджетной программе № ___ "Субсидирование ставки вознаграждения при кредитовании и финансовом лизинге на приобретение вагонов и локомотивов" (далее - субсидирование).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институт осуществляет погашение ставки вознаграждения в размере ______ % (____________________________) в счет исполнения (размер процента прописью) обязательств Заемщика по договору банковского займа или финансового лизинга на приобретение вагонов и локомотивов № ____ от "___" ___________ 20__ года (далее – договор займа/финансового лизинга), за счет полученных от Уполномоченного органа денежных средств в соответствии с настоящим Договором в рамках субсидирования.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Заемщик обязуется выполнять обязательства, предусмотренные настоящим Договором и договором займа/ финансового лизинга.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обязательства сторон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обязуется осуществлять субсидирование в соответствии с Правилами субсидирования ставок вознаграждения при кредитовании и финансовом лизинге на приобретение вагонов и локомотивов,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 (зарегистрирован в Реестре государственной регистрации нормативных правовых актов за № 14002) (далее – Правила).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целевого использования заемных средств на основании документов, представляемых Финансовым институтом и Заемщиком не реже одного раза в год, в том числе с выездом на место нахождения вагонов и локомотивов;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Финансового института и Заемщика документы и информацию (в том числе документов финансово-хозяйственной деятельности), касающихся приобретения вагонов и локомотивов в рамках реализации договора займа/ финансового лизинга, в соответствии с которым осуществляется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соблюдением сроков исполнения обязательств Заемщика, установленных настоящим Договором, предусмотренных для Сторон, и требовать их своевременного исполнения Заемщиком и Финансовым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расторгнуть на основании проведенного мониторинга настоящий Договор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фактов нецелевого использования заемных средств Заемщиком или Финансовым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просроченной задолженности по договору займа/финансового лизинга в течение 120 календарных дней подряд.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приостановить субсидирование, в случае выявления фактов просроченной задолженности по договору банковского займа/договору финансового лизинга, а также наложения ареста счетов и изъятие предмета лизинга у Заемщика в случаях,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Заемщик обязан: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исполнять свои обязательства своевременно и в полном объеме по договору займа/финансового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выплату вознаграждения банку/лизинговой компании в части не субсидируемой ставки вознаграждения согласно графику погашения в соответствии с договором займа/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Уполномоченному органу по его письменному запросу документы и информацию (в том числе документов финансово-хозяйственной деятельности), касающихся приобретения вагонов и локомотивов в рамках реализации договора займа/ финансового лизинга, в соответствии с которым осуществляется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раскрывать информацию об условиях и реализации настоящего Договора третьим лицам без предварительного письменного согласия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течении 3 рабочих дней, засвидетельственные Финансовым институтом соответствующие дополнительные соглашения, в случае внесения изменений и дополнений в договор займа/финансового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ежегодно до 1 декабря в Уполномоченный орган информацию об использовании заемных средств и достигнутых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извещать Уполномоченный органоб изменениях руководителей, наименовании, реквизитов, юридических и фактических адресов.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Заемщик вправе: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Уполномоченного органа выплаты субсидий Финансовому институту в счет исполнения обязательств Заемщика по договору займа/финансового лизинга на приобретение вагонов и локомотивов на весь срок договора займа/финансового лизинга на условиях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перечисленных объемах субсидиях в рамках исполнения обязательств Уполномоченного органа по субсидированию;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уточнять документы и сведения, предоставляемые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Финансовый институт обязан: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уведомлять в течение 3 рабочих дней Уполномоченный орган о расторжении договора займа/финансового лизинга с Заемщиком;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возврат сумм, в случае досрочного расторжения, неиспользованных субсидий в доход республиканского бюджета в течение 10 банковских дней, начиная с даты расторжения настоящего Договора;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уведомлять в течение 3 рабочих дней Уполномоченный орган в случае несвоевременного погашения Заемщиком платежа по договору займа /финансового лизинга или неисполнения Заемщиком более чем одного месяца (по договору финансового лизинга – 2 и более раза подряд) обязательств по оплате платежей перед Финансовым институтом;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течение 7 рабочих дней Уполномоченному органу акт сверки взаиморасчетов между Заемщиком и Финансовым институтом в случае расторжения настоящего Договора, частичного или полного досрочного погашения основного долга по договору займа/финансового лизинга Заемщиком;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специальный учет на отдельных банковских счетах по перечисленным субсидиям;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Уполномоченный орган об изменениях руководителей, наименовании, реквизитов, юридических и фактических адресов;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согласие Заемщика на предоставление сведений, составляющих банковскую тайну, органам государственного аудита.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11.05.2022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Финансовый институт вправе: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Уполномоченного органа своевременного перечисления субсидий на условиях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перечисленных объемах субсидиях в рамках исполнения обязательств Уполномоченного органа по субсидированию.</w:t>
      </w:r>
    </w:p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взаиморасчетов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субсидий из республиканского бюджета производится в соответствии с индивидуальным планом финансирования по платежам (далее – План финансирования) и графиком субсидирования ставки вознаграждения при кредитовании и финансовом лизинге на приобретение вагонов и локомотивов по договору займа/финансового лизинга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на субсидирование ставки вознаграждения при кредитовании и финансовом лизинге на приобретение вагонов и локомотивов.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после подписания Договора субсидирования утверждается Уполномоченным органом по согласованию с Финансовым институтом и Заемщиком в течение 5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Заемщик не позднее 10 числа месяца выплаты субсидий, указанного в плане финансирования предоставляет в адрес Уполномоченного органа заявку на перечисление средств из республиканского бюджета на расчетный счет Финансового института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заявка) с приложением отчета о фактическом начислении и погашении ставки вознаграждения при кредитовании или финансовом лизинге, представленного Финансовым институтом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представленными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Стороны производят уточнение данных в срок не более 7 календарных дней.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не позднее 7 рабочих дней, следующих за днем предоставления заявки, осуществляет перечисление суммы субсидий Финансовому институту единовременным платежом за 12 месяцев в соответствии с настоящим Договором.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осуществления перечисления суммы субсидий Финансовому институту, Уполномоченный орган формирует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перечисления субсидий Финансовому институту Уполномоченный орган в территориальное подразделение казначейства представляет реестр счетов к оплате и счета к оплате в двух экземплярах.</w:t>
      </w:r>
    </w:p>
    <w:bookmarkEnd w:id="30"/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несут ответственность за неисполнение и(или) ненадлежащее исполнение обязательств по настоящему Договору в соответствии с законодательством Республики Казахстан.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Подписанием настоящего Договора Заемщик предоставляет согласие Уполномоченному органу 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заинтересованным третьим лицам информации и документов, полученных в рамках настоящего Договора по кредиту, по которому осуществляется субсидирование, в том числе банковской и коммерческой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в средствах массовой информации наименования Заемщика, наименования региона, в котором реализуется проект, наименования и описания проекта Заемщика, а также отрасли.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не несет ответственность за подлинность документов предоставленных Заемщиком и Финансовым институтом.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непредставления Заемщиком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Уполномоченный орган обеспечивает удержание в виде неустойки за каждые 20 дней просрочки в размере 0,01 % от суммы запланированного объема субсидий на соответствующий год в соответствии с настоящим Договором.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дальнейшую ответственность за погашение платежей поставке вознаграждения в рамках договора займа/финансового лизинга с учетом выплаты субсидий несет Заемщик.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неисполнения Заемщиком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Заемщик выплачивает неустойку за каждые 20 дней просрочки в размере 0,01 % от суммы запланированного объема субсидий на соответствующий год в соответствии с настоящим Договором.</w:t>
      </w:r>
    </w:p>
    <w:bookmarkEnd w:id="36"/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Форс-мажорные обстоятельства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форс-мажорных обстоятельств.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наступлении форс-мажорных обстоятельств, Сторона, для которой создалась невозможность исполнения ее обязательств по настоящему Договору, своевременно в течение 10 рабочих дней с момента наступления извещает другую Сторону о таких обстоятельствах. При этом характер, период действия, факт наступления форс-мажорных обстоятельств должны подтверждаться соответствующими документами уполномоченных государственных органов.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своевременного извещения, Сторона возмещает другой Стороне вред, причиненный не извещением или несвоевременным извещением.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Наступление форс-мажорных обстоятельств вызывает увеличение срока исполнения настоящего Договора на период их действия.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такие обстоятельства будут продолжаться более 3 месяцев подряд, то любая из Сторон вправе отказаться от дальнейшего исполнения обязательств по настоящему Договору.</w:t>
      </w:r>
    </w:p>
    <w:bookmarkEnd w:id="42"/>
    <w:bookmarkStart w:name="z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вступает в силу с "___" "_________" 20__ года и действует до ___ ____ 20_ года. Истечение срока действия Договора не освобождает Стороны от исполнения обязательств в части взаиморасчетов.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может быть расторгнут по взаимному соглашению Сторон или по требованию одной из Сторон, в случае неисполнения обязательств другой Стороной.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Односторонний отказ от исполнения Договора или одностороннее расторжение Договора осуществляется в соответствии с гражданским законодательством Республики Казахстан.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досрочном расторжении Договора, сторона, инициирующая расторжение, обязана письменно уведомить об этом другую сторону не менее чем за месяц до расторжения Договора.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Стороны будут разрешать возникшие споры и разногласия путем переговоров, при невозможности разрешения разногласий путем переговоров - в судебном порядке, в соответствии с законодательством Республики Казахстан.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изменения и дополнения к настоящему Договору, составляются в соответствии с законодательством Республики Казахстан в письменной форме на государственном и (или) русском языке в двух экземплярах по одному для каждой из Сторон, имеющих одинаковую юридическую силу и подписываются обеими Сторонами.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заключен в городе Нур-Султан "___" _________ 20__ года в трех экземплярах, по одному экземпляру для каждой из Сторон, имеющих одинаковую юридическую силу.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Реквизиты и подписи сторон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вагонов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ставки вознаграждения при кредитовании и финансовом лизинге на приобретение вагонов и локомотивов по договору займа/финансового лизинга от ____________ 20___года № 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 Финансового института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 Финансового института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субсидированию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субсидируемая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погашению Заемщиком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погашения ставки вознаграждения Заемщиком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